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C3" w:rsidRDefault="004B216B" w:rsidP="004B216B">
      <w:pPr>
        <w:keepNext/>
        <w:spacing w:line="360" w:lineRule="auto"/>
        <w:rPr>
          <w:rFonts w:ascii="Arial" w:hAnsi="Arial" w:cs="Arial"/>
          <w:b/>
          <w:bCs/>
          <w:caps/>
          <w:spacing w:val="40"/>
        </w:rPr>
      </w:pPr>
      <w:r w:rsidRPr="00BD2488">
        <w:rPr>
          <w:rFonts w:ascii="Arial" w:hAnsi="Arial" w:cs="Arial"/>
          <w:b/>
          <w:bCs/>
          <w:caps/>
          <w:spacing w:val="40"/>
        </w:rPr>
        <w:t>statut</w:t>
      </w:r>
    </w:p>
    <w:p w:rsidR="006A7AB0" w:rsidRPr="002853C3" w:rsidRDefault="000F23D4" w:rsidP="004B216B">
      <w:pPr>
        <w:keepNext/>
        <w:spacing w:line="360" w:lineRule="auto"/>
        <w:rPr>
          <w:rFonts w:ascii="Arial" w:hAnsi="Arial" w:cs="Arial"/>
          <w:b/>
          <w:bCs/>
          <w:caps/>
          <w:spacing w:val="40"/>
        </w:rPr>
      </w:pPr>
      <w:bookmarkStart w:id="0" w:name="_GoBack"/>
      <w:bookmarkEnd w:id="0"/>
      <w:r w:rsidRPr="00BD2488">
        <w:rPr>
          <w:rFonts w:ascii="Arial" w:hAnsi="Arial" w:cs="Arial"/>
          <w:b/>
          <w:bCs/>
          <w:caps/>
        </w:rPr>
        <w:t xml:space="preserve">Przedszkola </w:t>
      </w:r>
      <w:r w:rsidR="006F3853" w:rsidRPr="00BD2488">
        <w:rPr>
          <w:rFonts w:ascii="Arial" w:hAnsi="Arial" w:cs="Arial"/>
          <w:b/>
          <w:bCs/>
          <w:caps/>
        </w:rPr>
        <w:t xml:space="preserve">Publicznego </w:t>
      </w:r>
      <w:r w:rsidR="00B27BF4" w:rsidRPr="00BD2488">
        <w:rPr>
          <w:rFonts w:ascii="Arial" w:hAnsi="Arial" w:cs="Arial"/>
          <w:b/>
          <w:bCs/>
          <w:caps/>
        </w:rPr>
        <w:t>nr 13</w:t>
      </w:r>
    </w:p>
    <w:p w:rsidR="004578E6" w:rsidRPr="00BD2488" w:rsidRDefault="004B216B" w:rsidP="004B216B">
      <w:pPr>
        <w:keepNext/>
        <w:spacing w:line="360" w:lineRule="auto"/>
        <w:rPr>
          <w:rFonts w:ascii="Arial" w:hAnsi="Arial" w:cs="Arial"/>
          <w:b/>
          <w:bCs/>
          <w:caps/>
          <w:spacing w:val="40"/>
        </w:rPr>
      </w:pPr>
      <w:r w:rsidRPr="00BD2488">
        <w:rPr>
          <w:rFonts w:ascii="Arial" w:hAnsi="Arial" w:cs="Arial"/>
          <w:b/>
          <w:bCs/>
          <w:caps/>
        </w:rPr>
        <w:t>„SŁONECZNY DOMEK”</w:t>
      </w:r>
      <w:r w:rsidR="001D510E" w:rsidRPr="00BD2488">
        <w:rPr>
          <w:rFonts w:ascii="Arial" w:hAnsi="Arial" w:cs="Arial"/>
          <w:b/>
          <w:bCs/>
          <w:caps/>
        </w:rPr>
        <w:t xml:space="preserve"> </w:t>
      </w:r>
      <w:r w:rsidRPr="00BD2488">
        <w:rPr>
          <w:rFonts w:ascii="Arial" w:hAnsi="Arial" w:cs="Arial"/>
          <w:b/>
          <w:bCs/>
          <w:caps/>
        </w:rPr>
        <w:t>we włocław</w:t>
      </w:r>
      <w:r w:rsidR="000E313D" w:rsidRPr="00BD2488">
        <w:rPr>
          <w:rFonts w:ascii="Arial" w:hAnsi="Arial" w:cs="Arial"/>
          <w:b/>
          <w:bCs/>
          <w:caps/>
        </w:rPr>
        <w:t>KU</w:t>
      </w:r>
    </w:p>
    <w:p w:rsidR="001D510E" w:rsidRPr="00BD2488" w:rsidRDefault="00887448" w:rsidP="001D510E">
      <w:pPr>
        <w:pStyle w:val="Bezodstpw"/>
        <w:rPr>
          <w:rFonts w:ascii="Arial" w:hAnsi="Arial" w:cs="Arial"/>
          <w:b/>
        </w:rPr>
      </w:pPr>
      <w:r w:rsidRPr="00BD2488">
        <w:rPr>
          <w:rFonts w:ascii="Arial" w:hAnsi="Arial" w:cs="Arial"/>
          <w:b/>
        </w:rPr>
        <w:t>Włocławek 20</w:t>
      </w:r>
      <w:r w:rsidR="008717DD" w:rsidRPr="00BD2488">
        <w:rPr>
          <w:rFonts w:ascii="Arial" w:hAnsi="Arial" w:cs="Arial"/>
          <w:b/>
        </w:rPr>
        <w:t>22</w:t>
      </w:r>
    </w:p>
    <w:p w:rsidR="006F3853" w:rsidRPr="00BD2488" w:rsidRDefault="006F3853" w:rsidP="001D510E">
      <w:pPr>
        <w:pStyle w:val="Bezodstpw"/>
        <w:rPr>
          <w:rFonts w:ascii="Arial" w:hAnsi="Arial" w:cs="Arial"/>
          <w:b/>
        </w:rPr>
      </w:pPr>
      <w:r w:rsidRPr="00BD2488">
        <w:rPr>
          <w:rFonts w:ascii="Arial" w:hAnsi="Arial" w:cs="Arial"/>
          <w:b/>
          <w:spacing w:val="20"/>
        </w:rPr>
        <w:t>DZIAŁ I</w:t>
      </w:r>
    </w:p>
    <w:p w:rsidR="000E313D" w:rsidRPr="00BD2488" w:rsidRDefault="006F3853" w:rsidP="000E313D">
      <w:pPr>
        <w:spacing w:line="360" w:lineRule="auto"/>
        <w:rPr>
          <w:rFonts w:ascii="Arial" w:hAnsi="Arial" w:cs="Arial"/>
          <w:b/>
        </w:rPr>
      </w:pPr>
      <w:r w:rsidRPr="00BD2488">
        <w:rPr>
          <w:rFonts w:ascii="Arial" w:hAnsi="Arial" w:cs="Arial"/>
          <w:b/>
        </w:rPr>
        <w:t>POSTANOWIENIA OGÓLNE</w:t>
      </w:r>
    </w:p>
    <w:p w:rsidR="006F3853" w:rsidRPr="00BD2488" w:rsidRDefault="006F3853" w:rsidP="000E313D">
      <w:pPr>
        <w:spacing w:line="360" w:lineRule="auto"/>
        <w:rPr>
          <w:rFonts w:ascii="Arial" w:hAnsi="Arial" w:cs="Arial"/>
          <w:b/>
        </w:rPr>
      </w:pPr>
      <w:r w:rsidRPr="00BD2488">
        <w:rPr>
          <w:rFonts w:ascii="Arial" w:hAnsi="Arial" w:cs="Arial"/>
          <w:b/>
        </w:rPr>
        <w:t>§ 1</w:t>
      </w:r>
      <w:r w:rsidRPr="00BD2488">
        <w:rPr>
          <w:rFonts w:ascii="Arial" w:hAnsi="Arial" w:cs="Arial"/>
        </w:rPr>
        <w:t>.</w:t>
      </w:r>
      <w:r w:rsidR="004B216B" w:rsidRPr="00BD2488">
        <w:rPr>
          <w:rFonts w:ascii="Arial" w:hAnsi="Arial" w:cs="Arial"/>
        </w:rPr>
        <w:t xml:space="preserve">1Przedszkole </w:t>
      </w:r>
      <w:r w:rsidRPr="00BD2488">
        <w:rPr>
          <w:rFonts w:ascii="Arial" w:hAnsi="Arial" w:cs="Arial"/>
        </w:rPr>
        <w:t>Publiczne Nr 13</w:t>
      </w:r>
      <w:r w:rsidR="00887448" w:rsidRPr="00BD2488">
        <w:rPr>
          <w:rFonts w:ascii="Arial" w:hAnsi="Arial" w:cs="Arial"/>
        </w:rPr>
        <w:t xml:space="preserve"> </w:t>
      </w:r>
      <w:r w:rsidRPr="00BD2488">
        <w:rPr>
          <w:rFonts w:ascii="Arial" w:hAnsi="Arial" w:cs="Arial"/>
        </w:rPr>
        <w:t xml:space="preserve">zwane dalej „przedszkolem”, jest przedszkolem publicznym </w:t>
      </w:r>
      <w:r w:rsidRPr="00BD2488">
        <w:rPr>
          <w:rFonts w:ascii="Arial" w:eastAsia="Calibri" w:hAnsi="Arial" w:cs="Arial"/>
          <w:lang w:eastAsia="en-US"/>
        </w:rPr>
        <w:t>działającym a na podstawie:</w:t>
      </w:r>
    </w:p>
    <w:p w:rsidR="006F3853" w:rsidRPr="00BD2488" w:rsidRDefault="006F3853" w:rsidP="00815EE9">
      <w:pPr>
        <w:numPr>
          <w:ilvl w:val="0"/>
          <w:numId w:val="42"/>
        </w:numPr>
        <w:autoSpaceDE w:val="0"/>
        <w:autoSpaceDN w:val="0"/>
        <w:spacing w:line="360" w:lineRule="auto"/>
        <w:rPr>
          <w:rFonts w:ascii="Arial" w:eastAsia="Calibri" w:hAnsi="Arial" w:cs="Arial"/>
          <w:lang w:eastAsia="en-US"/>
        </w:rPr>
      </w:pPr>
      <w:r w:rsidRPr="00BD2488">
        <w:rPr>
          <w:rFonts w:ascii="Arial" w:eastAsia="Calibri" w:hAnsi="Arial" w:cs="Arial"/>
          <w:lang w:eastAsia="en-US"/>
        </w:rPr>
        <w:t>Ustawy z dnia 14 grudnia 2016 r. Prawo oświatowe;</w:t>
      </w:r>
    </w:p>
    <w:p w:rsidR="006F3853" w:rsidRPr="00BD2488" w:rsidRDefault="006F3853" w:rsidP="00815EE9">
      <w:pPr>
        <w:numPr>
          <w:ilvl w:val="0"/>
          <w:numId w:val="42"/>
        </w:numPr>
        <w:autoSpaceDE w:val="0"/>
        <w:autoSpaceDN w:val="0"/>
        <w:spacing w:line="360" w:lineRule="auto"/>
        <w:rPr>
          <w:rFonts w:ascii="Arial" w:eastAsia="Calibri" w:hAnsi="Arial" w:cs="Arial"/>
          <w:lang w:eastAsia="en-US"/>
        </w:rPr>
      </w:pPr>
      <w:r w:rsidRPr="00BD2488">
        <w:rPr>
          <w:rFonts w:ascii="Arial" w:eastAsia="Calibri" w:hAnsi="Arial" w:cs="Arial"/>
          <w:lang w:eastAsia="en-US"/>
        </w:rPr>
        <w:t>Ustawy z dnia 7 września 1991 r. O systemie oświaty;</w:t>
      </w:r>
    </w:p>
    <w:p w:rsidR="006F3853" w:rsidRPr="00BD2488" w:rsidRDefault="006F3853" w:rsidP="00815EE9">
      <w:pPr>
        <w:numPr>
          <w:ilvl w:val="0"/>
          <w:numId w:val="42"/>
        </w:numPr>
        <w:autoSpaceDE w:val="0"/>
        <w:autoSpaceDN w:val="0"/>
        <w:spacing w:line="360" w:lineRule="auto"/>
        <w:rPr>
          <w:rFonts w:ascii="Arial" w:eastAsia="Calibri" w:hAnsi="Arial" w:cs="Arial"/>
          <w:lang w:eastAsia="en-US"/>
        </w:rPr>
      </w:pPr>
      <w:r w:rsidRPr="00BD2488">
        <w:rPr>
          <w:rFonts w:ascii="Arial" w:eastAsia="Calibri" w:hAnsi="Arial" w:cs="Arial"/>
          <w:lang w:eastAsia="en-US"/>
        </w:rPr>
        <w:t>Ustawy z dnia 26 stycznia 1982 r . Karta Nauczyciela;</w:t>
      </w:r>
    </w:p>
    <w:p w:rsidR="004B216B" w:rsidRPr="00BD2488" w:rsidRDefault="00B27BF4" w:rsidP="00815EE9">
      <w:pPr>
        <w:numPr>
          <w:ilvl w:val="0"/>
          <w:numId w:val="42"/>
        </w:numPr>
        <w:autoSpaceDE w:val="0"/>
        <w:autoSpaceDN w:val="0"/>
        <w:spacing w:line="360" w:lineRule="auto"/>
        <w:rPr>
          <w:rFonts w:ascii="Arial" w:eastAsia="Calibri" w:hAnsi="Arial" w:cs="Arial"/>
          <w:lang w:eastAsia="en-US"/>
        </w:rPr>
      </w:pPr>
      <w:r w:rsidRPr="00BD2488">
        <w:rPr>
          <w:rFonts w:ascii="Arial" w:eastAsia="Calibri" w:hAnsi="Arial" w:cs="Arial"/>
          <w:lang w:eastAsia="en-US"/>
        </w:rPr>
        <w:t>niniejszego statutu.</w:t>
      </w:r>
    </w:p>
    <w:p w:rsidR="000176B5" w:rsidRPr="00BD2488" w:rsidRDefault="000176B5" w:rsidP="004B216B">
      <w:pPr>
        <w:widowControl/>
        <w:numPr>
          <w:ilvl w:val="0"/>
          <w:numId w:val="1"/>
        </w:numPr>
        <w:overflowPunct/>
        <w:adjustRightInd/>
        <w:spacing w:line="360" w:lineRule="auto"/>
        <w:rPr>
          <w:rFonts w:ascii="Arial" w:hAnsi="Arial" w:cs="Arial"/>
        </w:rPr>
      </w:pPr>
      <w:r w:rsidRPr="00BD2488">
        <w:rPr>
          <w:rFonts w:ascii="Arial" w:hAnsi="Arial" w:cs="Arial"/>
        </w:rPr>
        <w:t xml:space="preserve">Przedszkole nosi nazwę „Słoneczny Domek” nadaną przez </w:t>
      </w:r>
      <w:r w:rsidR="00ED1BD6" w:rsidRPr="00BD2488">
        <w:rPr>
          <w:rFonts w:ascii="Arial" w:hAnsi="Arial" w:cs="Arial"/>
        </w:rPr>
        <w:t>Radę Miasta Włocławek w dniu 21 marca 2005 r.</w:t>
      </w:r>
    </w:p>
    <w:p w:rsidR="006F3853" w:rsidRPr="004B216B" w:rsidRDefault="006F3853" w:rsidP="004B216B">
      <w:pPr>
        <w:widowControl/>
        <w:numPr>
          <w:ilvl w:val="0"/>
          <w:numId w:val="1"/>
        </w:numPr>
        <w:overflowPunct/>
        <w:adjustRightInd/>
        <w:spacing w:line="360" w:lineRule="auto"/>
        <w:rPr>
          <w:rFonts w:ascii="Arial" w:hAnsi="Arial" w:cs="Arial"/>
        </w:rPr>
      </w:pPr>
      <w:r w:rsidRPr="00BD2488">
        <w:rPr>
          <w:rFonts w:ascii="Arial" w:hAnsi="Arial" w:cs="Arial"/>
        </w:rPr>
        <w:t>Siedziba przedszkola</w:t>
      </w:r>
      <w:r w:rsidRPr="004B216B">
        <w:rPr>
          <w:rFonts w:ascii="Arial" w:hAnsi="Arial" w:cs="Arial"/>
        </w:rPr>
        <w:t xml:space="preserve"> znajduje s</w:t>
      </w:r>
      <w:r w:rsidR="00B27BF4">
        <w:rPr>
          <w:rFonts w:ascii="Arial" w:hAnsi="Arial" w:cs="Arial"/>
        </w:rPr>
        <w:t>ię we Włocławku, ul. Brdowska 2</w:t>
      </w:r>
    </w:p>
    <w:p w:rsidR="006F3853" w:rsidRPr="004B216B" w:rsidRDefault="006F3853" w:rsidP="004B216B">
      <w:pPr>
        <w:widowControl/>
        <w:numPr>
          <w:ilvl w:val="0"/>
          <w:numId w:val="1"/>
        </w:numPr>
        <w:overflowPunct/>
        <w:adjustRightInd/>
        <w:spacing w:line="360" w:lineRule="auto"/>
        <w:rPr>
          <w:rFonts w:ascii="Arial" w:hAnsi="Arial" w:cs="Arial"/>
        </w:rPr>
      </w:pPr>
      <w:r w:rsidRPr="004B216B">
        <w:rPr>
          <w:rFonts w:ascii="Arial" w:hAnsi="Arial" w:cs="Arial"/>
        </w:rPr>
        <w:t>Organem prowadzącym przedszk</w:t>
      </w:r>
      <w:r w:rsidR="00662787" w:rsidRPr="004B216B">
        <w:rPr>
          <w:rFonts w:ascii="Arial" w:hAnsi="Arial" w:cs="Arial"/>
        </w:rPr>
        <w:t>ole jest Gmina Miasto Włocławek, ul. Zielony Rynek 11/13, 87-800 Włocławek</w:t>
      </w:r>
    </w:p>
    <w:p w:rsidR="006F3853" w:rsidRPr="004B216B" w:rsidRDefault="006F3853" w:rsidP="004B216B">
      <w:pPr>
        <w:widowControl/>
        <w:numPr>
          <w:ilvl w:val="0"/>
          <w:numId w:val="1"/>
        </w:numPr>
        <w:overflowPunct/>
        <w:adjustRightInd/>
        <w:spacing w:line="360" w:lineRule="auto"/>
        <w:rPr>
          <w:rFonts w:ascii="Arial" w:hAnsi="Arial" w:cs="Arial"/>
        </w:rPr>
      </w:pPr>
      <w:r w:rsidRPr="004B216B">
        <w:rPr>
          <w:rFonts w:ascii="Arial" w:hAnsi="Arial" w:cs="Arial"/>
        </w:rPr>
        <w:t>Nadzór pedagogiczny nad przedszkolem sprawuje Kuj</w:t>
      </w:r>
      <w:r w:rsidR="00B27BF4">
        <w:rPr>
          <w:rFonts w:ascii="Arial" w:hAnsi="Arial" w:cs="Arial"/>
        </w:rPr>
        <w:t>awsko- Pomorski Kurator Oświaty</w:t>
      </w:r>
    </w:p>
    <w:p w:rsidR="006F3853" w:rsidRPr="004B216B" w:rsidRDefault="006F3853" w:rsidP="004B216B">
      <w:pPr>
        <w:widowControl/>
        <w:numPr>
          <w:ilvl w:val="0"/>
          <w:numId w:val="1"/>
        </w:numPr>
        <w:overflowPunct/>
        <w:adjustRightInd/>
        <w:spacing w:line="360" w:lineRule="auto"/>
        <w:rPr>
          <w:rFonts w:ascii="Arial" w:hAnsi="Arial" w:cs="Arial"/>
        </w:rPr>
      </w:pPr>
      <w:r w:rsidRPr="004B216B">
        <w:rPr>
          <w:rFonts w:ascii="Arial" w:hAnsi="Arial" w:cs="Arial"/>
        </w:rPr>
        <w:t>Pełna nazwa używana przez przedszkole brzmi jak następuje:</w:t>
      </w:r>
    </w:p>
    <w:p w:rsidR="006F3853" w:rsidRPr="004B216B" w:rsidRDefault="006F3853" w:rsidP="004B216B">
      <w:pPr>
        <w:rPr>
          <w:rFonts w:ascii="Arial" w:hAnsi="Arial" w:cs="Arial"/>
          <w:b/>
        </w:rPr>
      </w:pPr>
      <w:r w:rsidRPr="004B216B">
        <w:rPr>
          <w:rFonts w:ascii="Arial" w:hAnsi="Arial" w:cs="Arial"/>
          <w:b/>
        </w:rPr>
        <w:t>Przedszkole Pu</w:t>
      </w:r>
      <w:r w:rsidR="004B216B">
        <w:rPr>
          <w:rFonts w:ascii="Arial" w:hAnsi="Arial" w:cs="Arial"/>
          <w:b/>
        </w:rPr>
        <w:t>bliczne nr 13 „Słoneczny Domek” we Włocławku</w:t>
      </w:r>
    </w:p>
    <w:p w:rsidR="004578E6" w:rsidRPr="004B216B" w:rsidRDefault="004578E6" w:rsidP="004B216B">
      <w:pPr>
        <w:numPr>
          <w:ilvl w:val="0"/>
          <w:numId w:val="1"/>
        </w:numPr>
        <w:rPr>
          <w:rFonts w:ascii="Arial" w:hAnsi="Arial" w:cs="Arial"/>
        </w:rPr>
      </w:pPr>
      <w:r w:rsidRPr="004B216B">
        <w:rPr>
          <w:rFonts w:ascii="Arial" w:hAnsi="Arial" w:cs="Arial"/>
        </w:rPr>
        <w:t>Dopuszcza się stosowanie w korespondencji następujących skróconych nazw przedszkola:</w:t>
      </w:r>
      <w:r w:rsidR="006F3853" w:rsidRPr="004B216B">
        <w:rPr>
          <w:rFonts w:ascii="Arial" w:hAnsi="Arial" w:cs="Arial"/>
        </w:rPr>
        <w:t xml:space="preserve"> </w:t>
      </w:r>
      <w:r w:rsidRPr="004B216B">
        <w:rPr>
          <w:rFonts w:ascii="Arial" w:hAnsi="Arial" w:cs="Arial"/>
        </w:rPr>
        <w:t>Przedszkole 13, P</w:t>
      </w:r>
      <w:r w:rsidR="00894F33" w:rsidRPr="004B216B">
        <w:rPr>
          <w:rFonts w:ascii="Arial" w:hAnsi="Arial" w:cs="Arial"/>
        </w:rPr>
        <w:t>P</w:t>
      </w:r>
      <w:r w:rsidR="00B27BF4">
        <w:rPr>
          <w:rFonts w:ascii="Arial" w:hAnsi="Arial" w:cs="Arial"/>
        </w:rPr>
        <w:t xml:space="preserve"> 13</w:t>
      </w:r>
    </w:p>
    <w:p w:rsidR="006F3853" w:rsidRPr="004B216B" w:rsidRDefault="006F3853" w:rsidP="004B216B">
      <w:pPr>
        <w:pStyle w:val="Bezodstpw"/>
        <w:rPr>
          <w:rFonts w:ascii="Arial" w:hAnsi="Arial" w:cs="Arial"/>
          <w:b/>
        </w:rPr>
      </w:pPr>
    </w:p>
    <w:p w:rsidR="006F3853" w:rsidRPr="004B216B" w:rsidRDefault="006F3853" w:rsidP="004B216B">
      <w:pPr>
        <w:shd w:val="clear" w:color="auto" w:fill="FFFFFF"/>
        <w:tabs>
          <w:tab w:val="left" w:pos="426"/>
        </w:tabs>
        <w:suppressAutoHyphens/>
        <w:autoSpaceDE w:val="0"/>
        <w:autoSpaceDN w:val="0"/>
        <w:textAlignment w:val="baseline"/>
        <w:rPr>
          <w:rFonts w:ascii="Arial" w:hAnsi="Arial" w:cs="Arial"/>
          <w:b/>
          <w:bCs/>
        </w:rPr>
      </w:pPr>
      <w:r w:rsidRPr="004B216B">
        <w:rPr>
          <w:rFonts w:ascii="Arial" w:hAnsi="Arial" w:cs="Arial"/>
          <w:b/>
          <w:bCs/>
        </w:rPr>
        <w:t>DZIAŁ II</w:t>
      </w:r>
    </w:p>
    <w:p w:rsidR="001D510E" w:rsidRDefault="006F3853" w:rsidP="001D510E">
      <w:pPr>
        <w:tabs>
          <w:tab w:val="left" w:pos="-2160"/>
          <w:tab w:val="num" w:pos="0"/>
          <w:tab w:val="num" w:pos="426"/>
        </w:tabs>
        <w:rPr>
          <w:rFonts w:ascii="Arial" w:hAnsi="Arial" w:cs="Arial"/>
          <w:b/>
          <w:bCs/>
        </w:rPr>
      </w:pPr>
      <w:r w:rsidRPr="004B216B">
        <w:rPr>
          <w:rFonts w:ascii="Arial" w:hAnsi="Arial" w:cs="Arial"/>
          <w:b/>
          <w:bCs/>
        </w:rPr>
        <w:t xml:space="preserve">CELE I ZADANIA PRZEDSZKOLA </w:t>
      </w:r>
    </w:p>
    <w:p w:rsidR="001D510E" w:rsidRDefault="006F3853" w:rsidP="001D510E">
      <w:pPr>
        <w:tabs>
          <w:tab w:val="left" w:pos="-2160"/>
          <w:tab w:val="num" w:pos="0"/>
          <w:tab w:val="num" w:pos="426"/>
        </w:tabs>
        <w:rPr>
          <w:rFonts w:ascii="Arial" w:hAnsi="Arial" w:cs="Arial"/>
          <w:b/>
        </w:rPr>
      </w:pPr>
      <w:r w:rsidRPr="001D510E">
        <w:rPr>
          <w:rFonts w:ascii="Arial" w:hAnsi="Arial" w:cs="Arial"/>
          <w:b/>
        </w:rPr>
        <w:t>Rozdział 1</w:t>
      </w:r>
    </w:p>
    <w:p w:rsidR="006F3853" w:rsidRPr="001D510E" w:rsidRDefault="004B216B" w:rsidP="001D510E">
      <w:pPr>
        <w:tabs>
          <w:tab w:val="left" w:pos="-2160"/>
          <w:tab w:val="num" w:pos="0"/>
          <w:tab w:val="num" w:pos="426"/>
        </w:tabs>
        <w:rPr>
          <w:rFonts w:ascii="Arial" w:hAnsi="Arial" w:cs="Arial"/>
          <w:b/>
          <w:bCs/>
        </w:rPr>
      </w:pPr>
      <w:r w:rsidRPr="001D510E">
        <w:rPr>
          <w:rFonts w:ascii="Arial" w:hAnsi="Arial" w:cs="Arial"/>
          <w:b/>
        </w:rPr>
        <w:t>Cele i zadania</w:t>
      </w:r>
      <w:r w:rsidR="006F3853" w:rsidRPr="001D510E">
        <w:rPr>
          <w:rFonts w:ascii="Arial" w:hAnsi="Arial" w:cs="Arial"/>
          <w:b/>
        </w:rPr>
        <w:t xml:space="preserve"> przedszkola</w:t>
      </w:r>
    </w:p>
    <w:p w:rsidR="006F3853" w:rsidRPr="004B216B" w:rsidRDefault="006F3853" w:rsidP="004B216B">
      <w:pPr>
        <w:spacing w:line="360" w:lineRule="auto"/>
        <w:rPr>
          <w:rFonts w:ascii="Arial" w:hAnsi="Arial" w:cs="Arial"/>
        </w:rPr>
      </w:pPr>
      <w:r w:rsidRPr="004B216B">
        <w:rPr>
          <w:rFonts w:ascii="Arial" w:hAnsi="Arial" w:cs="Arial"/>
          <w:b/>
          <w:bCs/>
        </w:rPr>
        <w:t>§ 2.</w:t>
      </w:r>
      <w:r w:rsidRPr="004B216B">
        <w:rPr>
          <w:rFonts w:ascii="Arial" w:hAnsi="Arial" w:cs="Arial"/>
          <w:bCs/>
        </w:rPr>
        <w:t>1</w:t>
      </w:r>
      <w:r w:rsidRPr="004B216B">
        <w:rPr>
          <w:rFonts w:ascii="Arial" w:hAnsi="Arial" w:cs="Arial"/>
        </w:rPr>
        <w:t xml:space="preserve"> Przedszkole realizuje cele</w:t>
      </w:r>
      <w:r w:rsidR="004B216B">
        <w:rPr>
          <w:rFonts w:ascii="Arial" w:hAnsi="Arial" w:cs="Arial"/>
        </w:rPr>
        <w:t xml:space="preserve"> i zadania wynikające z ustawy </w:t>
      </w:r>
      <w:r w:rsidRPr="004B216B">
        <w:rPr>
          <w:rFonts w:ascii="Arial" w:hAnsi="Arial" w:cs="Arial"/>
        </w:rPr>
        <w:t>pra</w:t>
      </w:r>
      <w:r w:rsidR="004B216B">
        <w:rPr>
          <w:rFonts w:ascii="Arial" w:hAnsi="Arial" w:cs="Arial"/>
        </w:rPr>
        <w:t xml:space="preserve">wo oświatowe oraz ustawy </w:t>
      </w:r>
      <w:r w:rsidRPr="004B216B">
        <w:rPr>
          <w:rFonts w:ascii="Arial" w:hAnsi="Arial" w:cs="Arial"/>
        </w:rPr>
        <w:t>o syste</w:t>
      </w:r>
      <w:r w:rsidR="00B27BF4">
        <w:rPr>
          <w:rFonts w:ascii="Arial" w:hAnsi="Arial" w:cs="Arial"/>
        </w:rPr>
        <w:t>mie oświaty, a w szczególności:</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zapewnia opiekę, wychowanie i nauczanie- uczenia</w:t>
      </w:r>
      <w:r w:rsidR="004B216B">
        <w:rPr>
          <w:rFonts w:ascii="Arial" w:hAnsi="Arial" w:cs="Arial"/>
        </w:rPr>
        <w:t xml:space="preserve"> się  w atmosferze akceptacji i </w:t>
      </w:r>
      <w:r w:rsidRPr="004B216B">
        <w:rPr>
          <w:rFonts w:ascii="Arial" w:hAnsi="Arial" w:cs="Arial"/>
        </w:rPr>
        <w:t>bezpieczeństwa;</w:t>
      </w:r>
    </w:p>
    <w:p w:rsidR="006F3853" w:rsidRPr="004B216B" w:rsidRDefault="006F3853" w:rsidP="004B216B">
      <w:pPr>
        <w:pStyle w:val="Tekstpodstawowywcity"/>
        <w:numPr>
          <w:ilvl w:val="1"/>
          <w:numId w:val="2"/>
        </w:numPr>
        <w:tabs>
          <w:tab w:val="clear" w:pos="720"/>
          <w:tab w:val="num" w:pos="851"/>
        </w:tabs>
        <w:spacing w:line="360" w:lineRule="auto"/>
        <w:ind w:left="851" w:hanging="425"/>
        <w:rPr>
          <w:rFonts w:ascii="Arial" w:hAnsi="Arial" w:cs="Arial"/>
        </w:rPr>
      </w:pPr>
      <w:r w:rsidRPr="004B216B">
        <w:rPr>
          <w:rFonts w:ascii="Arial" w:hAnsi="Arial" w:cs="Arial"/>
        </w:rPr>
        <w:t xml:space="preserve">zapewnia dzieciom pełny rozwój umysłowy, moralno-społeczny, emocjonalny oraz fizyczny zgodnie z ich możliwościami i potrzebami psychofizycznymi </w:t>
      </w:r>
      <w:r w:rsidR="004B216B">
        <w:rPr>
          <w:rFonts w:ascii="Arial" w:hAnsi="Arial" w:cs="Arial"/>
        </w:rPr>
        <w:t xml:space="preserve">w </w:t>
      </w:r>
      <w:r w:rsidRPr="004B216B">
        <w:rPr>
          <w:rFonts w:ascii="Arial" w:hAnsi="Arial" w:cs="Arial"/>
        </w:rPr>
        <w:t>warunkach godności osobistej z wykorzystaniem własnej inicjatywy dziecka;</w:t>
      </w:r>
    </w:p>
    <w:p w:rsidR="004B216B" w:rsidRPr="004B216B" w:rsidRDefault="006F3853" w:rsidP="004B216B">
      <w:pPr>
        <w:pStyle w:val="Tekstpodstawowywcity"/>
        <w:numPr>
          <w:ilvl w:val="1"/>
          <w:numId w:val="2"/>
        </w:numPr>
        <w:tabs>
          <w:tab w:val="clear" w:pos="720"/>
          <w:tab w:val="num" w:pos="851"/>
        </w:tabs>
        <w:suppressAutoHyphens/>
        <w:spacing w:line="360" w:lineRule="auto"/>
        <w:ind w:hanging="294"/>
        <w:rPr>
          <w:rFonts w:ascii="Arial" w:hAnsi="Arial" w:cs="Arial"/>
          <w:b/>
        </w:rPr>
      </w:pPr>
      <w:r w:rsidRPr="004B216B">
        <w:rPr>
          <w:rFonts w:ascii="Arial" w:hAnsi="Arial" w:cs="Arial"/>
        </w:rPr>
        <w:t>realizuje bezpłatne nau</w:t>
      </w:r>
      <w:r w:rsidR="007E6DA3" w:rsidRPr="004B216B">
        <w:rPr>
          <w:rFonts w:ascii="Arial" w:hAnsi="Arial" w:cs="Arial"/>
        </w:rPr>
        <w:t>czanie i wychowanie w zakresie</w:t>
      </w:r>
      <w:r w:rsidRPr="004B216B">
        <w:rPr>
          <w:rFonts w:ascii="Arial" w:hAnsi="Arial" w:cs="Arial"/>
        </w:rPr>
        <w:t xml:space="preserve"> podstawy pro</w:t>
      </w:r>
      <w:r w:rsidR="004B216B" w:rsidRPr="004B216B">
        <w:rPr>
          <w:rFonts w:ascii="Arial" w:hAnsi="Arial" w:cs="Arial"/>
        </w:rPr>
        <w:t xml:space="preserve">gramowej </w:t>
      </w:r>
      <w:r w:rsidRPr="004B216B">
        <w:rPr>
          <w:rFonts w:ascii="Arial" w:hAnsi="Arial" w:cs="Arial"/>
        </w:rPr>
        <w:t>w oparciu o pro</w:t>
      </w:r>
      <w:r w:rsidR="00B27BF4">
        <w:rPr>
          <w:rFonts w:ascii="Arial" w:hAnsi="Arial" w:cs="Arial"/>
        </w:rPr>
        <w:t>gram wychowania przedszkolnego;</w:t>
      </w:r>
    </w:p>
    <w:p w:rsidR="006F3853" w:rsidRPr="004B216B" w:rsidRDefault="006F3853" w:rsidP="004B216B">
      <w:pPr>
        <w:pStyle w:val="Tekstpodstawowywcity"/>
        <w:numPr>
          <w:ilvl w:val="1"/>
          <w:numId w:val="2"/>
        </w:numPr>
        <w:tabs>
          <w:tab w:val="clear" w:pos="720"/>
          <w:tab w:val="num" w:pos="851"/>
        </w:tabs>
        <w:suppressAutoHyphens/>
        <w:spacing w:line="360" w:lineRule="auto"/>
        <w:ind w:hanging="294"/>
        <w:rPr>
          <w:rFonts w:ascii="Arial" w:hAnsi="Arial" w:cs="Arial"/>
          <w:b/>
        </w:rPr>
      </w:pPr>
      <w:r w:rsidRPr="004B216B">
        <w:rPr>
          <w:rFonts w:ascii="Arial" w:hAnsi="Arial" w:cs="Arial"/>
        </w:rPr>
        <w:lastRenderedPageBreak/>
        <w:t>zapewnia rekrutację dzieci w oparciu o zasadę powszechnej dostępności;</w:t>
      </w:r>
    </w:p>
    <w:p w:rsidR="006F3853" w:rsidRPr="004B216B" w:rsidRDefault="006F3853" w:rsidP="004B216B">
      <w:pPr>
        <w:widowControl/>
        <w:numPr>
          <w:ilvl w:val="1"/>
          <w:numId w:val="2"/>
        </w:numPr>
        <w:tabs>
          <w:tab w:val="clear" w:pos="720"/>
          <w:tab w:val="num" w:pos="851"/>
        </w:tabs>
        <w:suppressAutoHyphens/>
        <w:overflowPunct/>
        <w:adjustRightInd/>
        <w:spacing w:line="360" w:lineRule="auto"/>
        <w:ind w:hanging="294"/>
        <w:rPr>
          <w:rFonts w:ascii="Arial" w:hAnsi="Arial" w:cs="Arial"/>
          <w:b/>
        </w:rPr>
      </w:pPr>
      <w:r w:rsidRPr="004B216B">
        <w:rPr>
          <w:rFonts w:ascii="Arial" w:hAnsi="Arial" w:cs="Arial"/>
        </w:rPr>
        <w:t>zapewnia zatrudnienie nauczycieli posiadających kwalifikacje określone</w:t>
      </w:r>
    </w:p>
    <w:p w:rsidR="006F3853" w:rsidRPr="004B216B" w:rsidRDefault="004B216B" w:rsidP="004B216B">
      <w:pPr>
        <w:suppressAutoHyphens/>
        <w:spacing w:line="360" w:lineRule="auto"/>
        <w:ind w:left="720"/>
        <w:rPr>
          <w:rFonts w:ascii="Arial" w:hAnsi="Arial" w:cs="Arial"/>
          <w:b/>
        </w:rPr>
      </w:pPr>
      <w:r>
        <w:rPr>
          <w:rFonts w:ascii="Arial" w:hAnsi="Arial" w:cs="Arial"/>
        </w:rPr>
        <w:t xml:space="preserve"> </w:t>
      </w:r>
      <w:r w:rsidR="006F3853" w:rsidRPr="004B216B">
        <w:rPr>
          <w:rFonts w:ascii="Arial" w:hAnsi="Arial" w:cs="Arial"/>
        </w:rPr>
        <w:t>w odrębnych przepisach;</w:t>
      </w:r>
    </w:p>
    <w:p w:rsidR="006F3853" w:rsidRPr="00775623" w:rsidRDefault="006F3853" w:rsidP="00775623">
      <w:pPr>
        <w:widowControl/>
        <w:numPr>
          <w:ilvl w:val="1"/>
          <w:numId w:val="2"/>
        </w:numPr>
        <w:tabs>
          <w:tab w:val="clear" w:pos="720"/>
          <w:tab w:val="num" w:pos="851"/>
        </w:tabs>
        <w:suppressAutoHyphens/>
        <w:overflowPunct/>
        <w:adjustRightInd/>
        <w:spacing w:line="360" w:lineRule="auto"/>
        <w:ind w:hanging="294"/>
        <w:rPr>
          <w:rFonts w:ascii="Arial" w:hAnsi="Arial" w:cs="Arial"/>
          <w:b/>
        </w:rPr>
      </w:pPr>
      <w:r w:rsidRPr="004B216B">
        <w:rPr>
          <w:rFonts w:ascii="Arial" w:hAnsi="Arial" w:cs="Arial"/>
        </w:rPr>
        <w:t>zapewnia organizowanie zajęć dodatkowych, z uwzględnieniem w szczególności</w:t>
      </w:r>
      <w:r w:rsidR="00775623">
        <w:rPr>
          <w:rFonts w:ascii="Arial" w:hAnsi="Arial" w:cs="Arial"/>
          <w:b/>
        </w:rPr>
        <w:t xml:space="preserve"> </w:t>
      </w:r>
      <w:r w:rsidRPr="00775623">
        <w:rPr>
          <w:rFonts w:ascii="Arial" w:hAnsi="Arial" w:cs="Arial"/>
        </w:rPr>
        <w:t>potrzeb i możliwości rozwojowych dzieci;</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kształtuje umiejętność współżycia i współdziałania w zespole niejednorodnym, uczy poczucia odpowiedzialności za drugiego człowieka;</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umożliwia dzieciom wychowanie w poczuciu przynależności narodowej, etnicznej, językowej i religijnej;</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wspomaga indywidualny rozwój dziecka oraz w</w:t>
      </w:r>
      <w:r w:rsidR="00C218B1">
        <w:rPr>
          <w:rFonts w:ascii="Arial" w:hAnsi="Arial" w:cs="Arial"/>
        </w:rPr>
        <w:t xml:space="preserve">spółdziała z rodziną w </w:t>
      </w:r>
      <w:r w:rsidRPr="004B216B">
        <w:rPr>
          <w:rFonts w:ascii="Arial" w:hAnsi="Arial" w:cs="Arial"/>
        </w:rPr>
        <w:t>przygotowaniu do nauki w szkole;</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udziela dzieciom pomocy psychol</w:t>
      </w:r>
      <w:r w:rsidR="00B27BF4">
        <w:rPr>
          <w:rFonts w:ascii="Arial" w:hAnsi="Arial" w:cs="Arial"/>
        </w:rPr>
        <w:t>ogiczno –pedagogicznej poprzez:</w:t>
      </w:r>
    </w:p>
    <w:p w:rsidR="007E6DA3" w:rsidRPr="004B216B" w:rsidRDefault="007E6DA3" w:rsidP="004B216B">
      <w:pPr>
        <w:pStyle w:val="Normalny1"/>
        <w:widowControl w:val="0"/>
        <w:numPr>
          <w:ilvl w:val="2"/>
          <w:numId w:val="2"/>
        </w:numPr>
        <w:shd w:val="clear" w:color="auto" w:fill="FFFFFF"/>
        <w:tabs>
          <w:tab w:val="left" w:pos="1701"/>
        </w:tabs>
        <w:suppressAutoHyphens w:val="0"/>
        <w:autoSpaceDE w:val="0"/>
        <w:spacing w:after="0" w:line="360" w:lineRule="auto"/>
        <w:rPr>
          <w:rStyle w:val="Domylnaczcionkaakapitu1"/>
          <w:rFonts w:ascii="Arial" w:hAnsi="Arial" w:cs="Arial"/>
          <w:sz w:val="24"/>
          <w:szCs w:val="24"/>
        </w:rPr>
      </w:pPr>
      <w:r w:rsidRPr="004B216B">
        <w:rPr>
          <w:rStyle w:val="Domylnaczcionkaakapitu1"/>
          <w:rFonts w:ascii="Arial" w:hAnsi="Arial" w:cs="Arial"/>
          <w:color w:val="000000"/>
          <w:spacing w:val="-4"/>
          <w:sz w:val="24"/>
          <w:szCs w:val="24"/>
        </w:rPr>
        <w:t xml:space="preserve">indywidualną opiekę </w:t>
      </w:r>
      <w:r w:rsidR="006F3853" w:rsidRPr="004B216B">
        <w:rPr>
          <w:rStyle w:val="Domylnaczcionkaakapitu1"/>
          <w:rFonts w:ascii="Arial" w:hAnsi="Arial" w:cs="Arial"/>
          <w:color w:val="000000"/>
          <w:spacing w:val="-4"/>
          <w:sz w:val="24"/>
          <w:szCs w:val="24"/>
        </w:rPr>
        <w:t xml:space="preserve">pedagogiczną i psychologiczną </w:t>
      </w:r>
      <w:r w:rsidRPr="004B216B">
        <w:rPr>
          <w:rStyle w:val="Domylnaczcionkaakapitu1"/>
          <w:rFonts w:ascii="Arial" w:hAnsi="Arial" w:cs="Arial"/>
          <w:color w:val="000000"/>
          <w:spacing w:val="-4"/>
          <w:sz w:val="24"/>
          <w:szCs w:val="24"/>
        </w:rPr>
        <w:t>,</w:t>
      </w:r>
    </w:p>
    <w:p w:rsidR="006F3853" w:rsidRPr="004B216B" w:rsidRDefault="00B27BF4" w:rsidP="004B216B">
      <w:pPr>
        <w:pStyle w:val="Normalny1"/>
        <w:widowControl w:val="0"/>
        <w:numPr>
          <w:ilvl w:val="2"/>
          <w:numId w:val="2"/>
        </w:numPr>
        <w:shd w:val="clear" w:color="auto" w:fill="FFFFFF"/>
        <w:tabs>
          <w:tab w:val="left" w:pos="1701"/>
        </w:tabs>
        <w:suppressAutoHyphens w:val="0"/>
        <w:autoSpaceDE w:val="0"/>
        <w:spacing w:after="0" w:line="360" w:lineRule="auto"/>
        <w:rPr>
          <w:rFonts w:ascii="Arial" w:hAnsi="Arial" w:cs="Arial"/>
          <w:sz w:val="24"/>
          <w:szCs w:val="24"/>
        </w:rPr>
      </w:pPr>
      <w:r>
        <w:rPr>
          <w:rStyle w:val="Domylnaczcionkaakapitu1"/>
          <w:rFonts w:ascii="Arial" w:hAnsi="Arial" w:cs="Arial"/>
          <w:color w:val="000000"/>
          <w:spacing w:val="-4"/>
          <w:sz w:val="24"/>
          <w:szCs w:val="24"/>
        </w:rPr>
        <w:t>udzielanie dzieciom</w:t>
      </w:r>
      <w:r w:rsidR="006F3853" w:rsidRPr="004B216B">
        <w:rPr>
          <w:rStyle w:val="Domylnaczcionkaakapitu1"/>
          <w:rFonts w:ascii="Arial" w:hAnsi="Arial" w:cs="Arial"/>
          <w:color w:val="000000"/>
          <w:spacing w:val="-4"/>
          <w:sz w:val="24"/>
          <w:szCs w:val="24"/>
        </w:rPr>
        <w:t xml:space="preserve"> pomocy w eliminowaniu napięć psychicznych narastających na tle niepowodzeń w realizacji zadań wynikających z realizowanego programu wychowania przedszkolnego,</w:t>
      </w:r>
    </w:p>
    <w:p w:rsidR="006F3853" w:rsidRPr="004B216B" w:rsidRDefault="006F3853" w:rsidP="004B216B">
      <w:pPr>
        <w:pStyle w:val="Normalny1"/>
        <w:widowControl w:val="0"/>
        <w:numPr>
          <w:ilvl w:val="2"/>
          <w:numId w:val="2"/>
        </w:numPr>
        <w:shd w:val="clear" w:color="auto" w:fill="FFFFFF"/>
        <w:tabs>
          <w:tab w:val="left" w:pos="1701"/>
        </w:tabs>
        <w:suppressAutoHyphens w:val="0"/>
        <w:autoSpaceDE w:val="0"/>
        <w:spacing w:after="0" w:line="360" w:lineRule="auto"/>
        <w:rPr>
          <w:rStyle w:val="Domylnaczcionkaakapitu1"/>
          <w:rFonts w:ascii="Arial" w:hAnsi="Arial" w:cs="Arial"/>
          <w:sz w:val="24"/>
          <w:szCs w:val="24"/>
        </w:rPr>
      </w:pPr>
      <w:r w:rsidRPr="004B216B">
        <w:rPr>
          <w:rStyle w:val="Domylnaczcionkaakapitu1"/>
          <w:rFonts w:ascii="Arial" w:hAnsi="Arial" w:cs="Arial"/>
          <w:color w:val="000000"/>
          <w:spacing w:val="-4"/>
          <w:sz w:val="24"/>
          <w:szCs w:val="24"/>
        </w:rPr>
        <w:t>udzielanie porad i pomocy dzieciom mającym trudności w kontaktach rówieśniczych i środowiskowych,</w:t>
      </w:r>
    </w:p>
    <w:p w:rsidR="006F3853" w:rsidRPr="004B216B" w:rsidRDefault="00C218B1" w:rsidP="004B216B">
      <w:pPr>
        <w:pStyle w:val="Normalny1"/>
        <w:widowControl w:val="0"/>
        <w:numPr>
          <w:ilvl w:val="2"/>
          <w:numId w:val="2"/>
        </w:numPr>
        <w:shd w:val="clear" w:color="auto" w:fill="FFFFFF"/>
        <w:tabs>
          <w:tab w:val="left" w:pos="1701"/>
        </w:tabs>
        <w:suppressAutoHyphens w:val="0"/>
        <w:autoSpaceDE w:val="0"/>
        <w:spacing w:after="0" w:line="360" w:lineRule="auto"/>
        <w:rPr>
          <w:rFonts w:ascii="Arial" w:hAnsi="Arial" w:cs="Arial"/>
          <w:sz w:val="24"/>
          <w:szCs w:val="24"/>
        </w:rPr>
      </w:pPr>
      <w:r>
        <w:rPr>
          <w:rFonts w:ascii="Arial" w:hAnsi="Arial" w:cs="Arial"/>
          <w:color w:val="000000"/>
          <w:spacing w:val="-4"/>
          <w:sz w:val="24"/>
          <w:szCs w:val="24"/>
        </w:rPr>
        <w:t xml:space="preserve">objęcie dzieci </w:t>
      </w:r>
      <w:r w:rsidR="006F3853" w:rsidRPr="004B216B">
        <w:rPr>
          <w:rFonts w:ascii="Arial" w:hAnsi="Arial" w:cs="Arial"/>
          <w:color w:val="000000"/>
          <w:spacing w:val="-4"/>
          <w:sz w:val="24"/>
          <w:szCs w:val="24"/>
        </w:rPr>
        <w:t>specjalistyczną pomocą np.</w:t>
      </w:r>
      <w:r w:rsidR="00737763">
        <w:rPr>
          <w:rFonts w:ascii="Arial" w:hAnsi="Arial" w:cs="Arial"/>
          <w:color w:val="000000"/>
          <w:spacing w:val="-4"/>
          <w:sz w:val="24"/>
          <w:szCs w:val="24"/>
        </w:rPr>
        <w:t xml:space="preserve"> logopedyczną,   terapeutyczną,</w:t>
      </w:r>
    </w:p>
    <w:p w:rsidR="006F3853" w:rsidRPr="004B216B" w:rsidRDefault="00C218B1" w:rsidP="004B216B">
      <w:pPr>
        <w:pStyle w:val="Normalny1"/>
        <w:widowControl w:val="0"/>
        <w:numPr>
          <w:ilvl w:val="2"/>
          <w:numId w:val="2"/>
        </w:numPr>
        <w:shd w:val="clear" w:color="auto" w:fill="FFFFFF"/>
        <w:tabs>
          <w:tab w:val="left" w:pos="1701"/>
        </w:tabs>
        <w:suppressAutoHyphens w:val="0"/>
        <w:autoSpaceDE w:val="0"/>
        <w:spacing w:after="0" w:line="360" w:lineRule="auto"/>
        <w:rPr>
          <w:rFonts w:ascii="Arial" w:hAnsi="Arial" w:cs="Arial"/>
          <w:sz w:val="24"/>
          <w:szCs w:val="24"/>
        </w:rPr>
      </w:pPr>
      <w:r>
        <w:rPr>
          <w:rFonts w:ascii="Arial" w:hAnsi="Arial" w:cs="Arial"/>
          <w:sz w:val="24"/>
          <w:szCs w:val="24"/>
        </w:rPr>
        <w:t xml:space="preserve">współpracę z </w:t>
      </w:r>
      <w:r w:rsidR="006F3853" w:rsidRPr="004B216B">
        <w:rPr>
          <w:rFonts w:ascii="Arial" w:hAnsi="Arial" w:cs="Arial"/>
          <w:sz w:val="24"/>
          <w:szCs w:val="24"/>
        </w:rPr>
        <w:t>psychologiem i innymi specjalistami na terenie placówki oraz instytucjami działającymi na rzecz dzieci,</w:t>
      </w:r>
    </w:p>
    <w:p w:rsidR="006F3853" w:rsidRPr="004B216B" w:rsidRDefault="00C218B1" w:rsidP="004B216B">
      <w:pPr>
        <w:pStyle w:val="Normalny1"/>
        <w:widowControl w:val="0"/>
        <w:numPr>
          <w:ilvl w:val="2"/>
          <w:numId w:val="2"/>
        </w:numPr>
        <w:shd w:val="clear" w:color="auto" w:fill="FFFFFF"/>
        <w:tabs>
          <w:tab w:val="left" w:pos="1701"/>
        </w:tabs>
        <w:suppressAutoHyphens w:val="0"/>
        <w:autoSpaceDE w:val="0"/>
        <w:spacing w:after="0" w:line="360" w:lineRule="auto"/>
        <w:rPr>
          <w:rFonts w:ascii="Arial" w:hAnsi="Arial" w:cs="Arial"/>
          <w:sz w:val="24"/>
          <w:szCs w:val="24"/>
        </w:rPr>
      </w:pPr>
      <w:r>
        <w:rPr>
          <w:rFonts w:ascii="Arial" w:hAnsi="Arial" w:cs="Arial"/>
          <w:sz w:val="24"/>
          <w:szCs w:val="24"/>
        </w:rPr>
        <w:t xml:space="preserve">prowadzenie obserwacji </w:t>
      </w:r>
      <w:r w:rsidR="006F3853" w:rsidRPr="004B216B">
        <w:rPr>
          <w:rFonts w:ascii="Arial" w:hAnsi="Arial" w:cs="Arial"/>
          <w:sz w:val="24"/>
          <w:szCs w:val="24"/>
        </w:rPr>
        <w:t>pedagogicznej, która zakończona jest analizą i oceną gotowości dziecka do podjęcia nauki w szkole,</w:t>
      </w:r>
    </w:p>
    <w:p w:rsidR="006F3853" w:rsidRPr="004B216B" w:rsidRDefault="006F3853" w:rsidP="004B216B">
      <w:pPr>
        <w:pStyle w:val="Normalny1"/>
        <w:widowControl w:val="0"/>
        <w:numPr>
          <w:ilvl w:val="2"/>
          <w:numId w:val="2"/>
        </w:numPr>
        <w:shd w:val="clear" w:color="auto" w:fill="FFFFFF"/>
        <w:tabs>
          <w:tab w:val="left" w:pos="1701"/>
        </w:tabs>
        <w:suppressAutoHyphens w:val="0"/>
        <w:autoSpaceDE w:val="0"/>
        <w:spacing w:after="0" w:line="360" w:lineRule="auto"/>
        <w:rPr>
          <w:rFonts w:ascii="Arial" w:hAnsi="Arial" w:cs="Arial"/>
          <w:sz w:val="24"/>
          <w:szCs w:val="24"/>
        </w:rPr>
      </w:pPr>
      <w:r w:rsidRPr="004B216B">
        <w:rPr>
          <w:rFonts w:ascii="Arial" w:hAnsi="Arial" w:cs="Arial"/>
          <w:sz w:val="24"/>
          <w:szCs w:val="24"/>
        </w:rPr>
        <w:t>wspieranie rodziców i nauczycieli w rozwiązywaniu problemów wychowawczych i dydaktycznych oraz rozwijanie</w:t>
      </w:r>
      <w:r w:rsidR="00737763">
        <w:rPr>
          <w:rFonts w:ascii="Arial" w:hAnsi="Arial" w:cs="Arial"/>
          <w:sz w:val="24"/>
          <w:szCs w:val="24"/>
        </w:rPr>
        <w:t xml:space="preserve"> ich kompetencji wychowawczych;</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konsekwentnie przestrzega praw dziecka oraz upowszechnia wiedzę o tych prawach;</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zapewnia wychowankom bezpieczne i higieniczne warunki wychowania</w:t>
      </w:r>
      <w:r w:rsidR="00737763">
        <w:rPr>
          <w:rFonts w:ascii="Arial" w:hAnsi="Arial" w:cs="Arial"/>
        </w:rPr>
        <w:t xml:space="preserve"> </w:t>
      </w:r>
      <w:r w:rsidRPr="004B216B">
        <w:rPr>
          <w:rFonts w:ascii="Arial" w:hAnsi="Arial" w:cs="Arial"/>
        </w:rPr>
        <w:t>i opieki; w sytuacjach kryzysowych wszystkie działania pracowników przedszkola, bez względu na zakres ich obowiązków służbowych, w pierwszej kolejności są na zapewnienie bezpieczeństwa dzieciom;</w:t>
      </w:r>
    </w:p>
    <w:p w:rsidR="006F3853" w:rsidRPr="004B216B" w:rsidRDefault="006F3853" w:rsidP="004B216B">
      <w:pPr>
        <w:widowControl/>
        <w:numPr>
          <w:ilvl w:val="1"/>
          <w:numId w:val="2"/>
        </w:numPr>
        <w:tabs>
          <w:tab w:val="clear" w:pos="720"/>
          <w:tab w:val="num" w:pos="851"/>
        </w:tabs>
        <w:overflowPunct/>
        <w:adjustRightInd/>
        <w:spacing w:line="360" w:lineRule="auto"/>
        <w:ind w:left="851" w:hanging="425"/>
        <w:rPr>
          <w:rFonts w:ascii="Arial" w:hAnsi="Arial" w:cs="Arial"/>
        </w:rPr>
      </w:pPr>
      <w:r w:rsidRPr="004B216B">
        <w:rPr>
          <w:rFonts w:ascii="Arial" w:hAnsi="Arial" w:cs="Arial"/>
        </w:rPr>
        <w:t xml:space="preserve">umożliwia dzieciom podtrzymanie poczucia tożsamości narodowej, etnicznej, </w:t>
      </w:r>
      <w:r w:rsidR="00737763">
        <w:rPr>
          <w:rFonts w:ascii="Arial" w:hAnsi="Arial" w:cs="Arial"/>
        </w:rPr>
        <w:t>językowej i religijnej poprzez:</w:t>
      </w:r>
    </w:p>
    <w:p w:rsidR="006F3853" w:rsidRPr="004B216B" w:rsidRDefault="006F3853" w:rsidP="004B216B">
      <w:pPr>
        <w:pStyle w:val="Normalny1"/>
        <w:widowControl w:val="0"/>
        <w:numPr>
          <w:ilvl w:val="2"/>
          <w:numId w:val="3"/>
        </w:numPr>
        <w:shd w:val="clear" w:color="auto" w:fill="FFFFFF"/>
        <w:tabs>
          <w:tab w:val="left" w:pos="1701"/>
        </w:tabs>
        <w:suppressAutoHyphens w:val="0"/>
        <w:autoSpaceDE w:val="0"/>
        <w:spacing w:after="0" w:line="360" w:lineRule="auto"/>
        <w:ind w:left="1701" w:hanging="425"/>
        <w:rPr>
          <w:rFonts w:ascii="Arial" w:hAnsi="Arial" w:cs="Arial"/>
          <w:sz w:val="24"/>
          <w:szCs w:val="24"/>
        </w:rPr>
      </w:pPr>
      <w:r w:rsidRPr="004B216B">
        <w:rPr>
          <w:rFonts w:ascii="Arial" w:hAnsi="Arial" w:cs="Arial"/>
          <w:sz w:val="24"/>
          <w:szCs w:val="24"/>
        </w:rPr>
        <w:lastRenderedPageBreak/>
        <w:t xml:space="preserve"> </w:t>
      </w:r>
      <w:r w:rsidRPr="004B216B">
        <w:rPr>
          <w:rStyle w:val="Domylnaczcionkaakapitu1"/>
          <w:rFonts w:ascii="Arial" w:hAnsi="Arial" w:cs="Arial"/>
          <w:color w:val="000000"/>
          <w:spacing w:val="-4"/>
          <w:sz w:val="24"/>
          <w:szCs w:val="24"/>
        </w:rPr>
        <w:t>wpajanie zasad tolerancji dla odmienności narodowej i religijnej,</w:t>
      </w:r>
    </w:p>
    <w:p w:rsidR="006F3853" w:rsidRPr="004B216B" w:rsidRDefault="006F3853" w:rsidP="004B216B">
      <w:pPr>
        <w:pStyle w:val="Normalny1"/>
        <w:widowControl w:val="0"/>
        <w:numPr>
          <w:ilvl w:val="2"/>
          <w:numId w:val="3"/>
        </w:numPr>
        <w:shd w:val="clear" w:color="auto" w:fill="FFFFFF"/>
        <w:tabs>
          <w:tab w:val="left" w:pos="1701"/>
        </w:tabs>
        <w:suppressAutoHyphens w:val="0"/>
        <w:autoSpaceDE w:val="0"/>
        <w:spacing w:after="0" w:line="360" w:lineRule="auto"/>
        <w:ind w:left="1701" w:right="432" w:hanging="425"/>
        <w:rPr>
          <w:rFonts w:ascii="Arial" w:hAnsi="Arial" w:cs="Arial"/>
          <w:sz w:val="24"/>
          <w:szCs w:val="24"/>
        </w:rPr>
      </w:pPr>
      <w:r w:rsidRPr="004B216B">
        <w:rPr>
          <w:rStyle w:val="Domylnaczcionkaakapitu1"/>
          <w:rFonts w:ascii="Arial" w:hAnsi="Arial" w:cs="Arial"/>
          <w:color w:val="000000"/>
          <w:spacing w:val="-5"/>
          <w:sz w:val="24"/>
          <w:szCs w:val="24"/>
        </w:rPr>
        <w:t xml:space="preserve">niestwarzanie różnic w prawach i traktowaniu wychowanków z powodu ich </w:t>
      </w:r>
      <w:r w:rsidRPr="004B216B">
        <w:rPr>
          <w:rStyle w:val="Domylnaczcionkaakapitu1"/>
          <w:rFonts w:ascii="Arial" w:hAnsi="Arial" w:cs="Arial"/>
          <w:color w:val="000000"/>
          <w:spacing w:val="-4"/>
          <w:sz w:val="24"/>
          <w:szCs w:val="24"/>
        </w:rPr>
        <w:t>przynależności narodowej, wyznaniowej lub bezwyznaniowości,</w:t>
      </w:r>
    </w:p>
    <w:p w:rsidR="006F3853" w:rsidRPr="004B216B" w:rsidRDefault="006F3853" w:rsidP="004B216B">
      <w:pPr>
        <w:pStyle w:val="Normalny1"/>
        <w:widowControl w:val="0"/>
        <w:numPr>
          <w:ilvl w:val="2"/>
          <w:numId w:val="3"/>
        </w:numPr>
        <w:shd w:val="clear" w:color="auto" w:fill="FFFFFF"/>
        <w:tabs>
          <w:tab w:val="left" w:pos="1701"/>
        </w:tabs>
        <w:suppressAutoHyphens w:val="0"/>
        <w:autoSpaceDE w:val="0"/>
        <w:spacing w:after="0" w:line="360" w:lineRule="auto"/>
        <w:ind w:left="1701" w:right="432" w:hanging="425"/>
        <w:rPr>
          <w:rFonts w:ascii="Arial" w:hAnsi="Arial" w:cs="Arial"/>
          <w:sz w:val="24"/>
          <w:szCs w:val="24"/>
        </w:rPr>
      </w:pPr>
      <w:r w:rsidRPr="004B216B">
        <w:rPr>
          <w:rStyle w:val="Domylnaczcionkaakapitu1"/>
          <w:rFonts w:ascii="Arial" w:hAnsi="Arial" w:cs="Arial"/>
          <w:color w:val="000000"/>
          <w:spacing w:val="-4"/>
          <w:sz w:val="24"/>
          <w:szCs w:val="24"/>
        </w:rPr>
        <w:t xml:space="preserve">wpajanie zasad tolerancji i szacunku dla obrzędów religijnych różnych </w:t>
      </w:r>
      <w:r w:rsidRPr="004B216B">
        <w:rPr>
          <w:rStyle w:val="Domylnaczcionkaakapitu1"/>
          <w:rFonts w:ascii="Arial" w:hAnsi="Arial" w:cs="Arial"/>
          <w:color w:val="000000"/>
          <w:spacing w:val="-7"/>
          <w:sz w:val="24"/>
          <w:szCs w:val="24"/>
        </w:rPr>
        <w:t>wyznań,</w:t>
      </w:r>
    </w:p>
    <w:p w:rsidR="006F3853" w:rsidRPr="004B216B" w:rsidRDefault="006F3853" w:rsidP="004B216B">
      <w:pPr>
        <w:pStyle w:val="Normalny1"/>
        <w:widowControl w:val="0"/>
        <w:numPr>
          <w:ilvl w:val="2"/>
          <w:numId w:val="3"/>
        </w:numPr>
        <w:shd w:val="clear" w:color="auto" w:fill="FFFFFF"/>
        <w:tabs>
          <w:tab w:val="left" w:pos="1701"/>
        </w:tabs>
        <w:suppressAutoHyphens w:val="0"/>
        <w:autoSpaceDE w:val="0"/>
        <w:spacing w:after="0" w:line="360" w:lineRule="auto"/>
        <w:ind w:left="1701" w:hanging="425"/>
        <w:rPr>
          <w:rFonts w:ascii="Arial" w:hAnsi="Arial" w:cs="Arial"/>
          <w:sz w:val="24"/>
          <w:szCs w:val="24"/>
        </w:rPr>
      </w:pPr>
      <w:r w:rsidRPr="004B216B">
        <w:rPr>
          <w:rStyle w:val="Domylnaczcionkaakapitu1"/>
          <w:rFonts w:ascii="Arial" w:hAnsi="Arial" w:cs="Arial"/>
          <w:color w:val="000000"/>
          <w:spacing w:val="-3"/>
          <w:sz w:val="24"/>
          <w:szCs w:val="24"/>
        </w:rPr>
        <w:t>swobodny wybór uczestnictwa w katechizacji oraz w obrzędach religijnych,</w:t>
      </w:r>
    </w:p>
    <w:p w:rsidR="006F3853" w:rsidRPr="004B216B" w:rsidRDefault="006F3853" w:rsidP="004B216B">
      <w:pPr>
        <w:pStyle w:val="Normalny1"/>
        <w:widowControl w:val="0"/>
        <w:numPr>
          <w:ilvl w:val="2"/>
          <w:numId w:val="3"/>
        </w:numPr>
        <w:shd w:val="clear" w:color="auto" w:fill="FFFFFF"/>
        <w:tabs>
          <w:tab w:val="left" w:pos="1701"/>
        </w:tabs>
        <w:suppressAutoHyphens w:val="0"/>
        <w:autoSpaceDE w:val="0"/>
        <w:spacing w:after="0" w:line="360" w:lineRule="auto"/>
        <w:ind w:left="1701" w:hanging="425"/>
        <w:rPr>
          <w:rStyle w:val="Domylnaczcionkaakapitu1"/>
          <w:rFonts w:ascii="Arial" w:hAnsi="Arial" w:cs="Arial"/>
          <w:sz w:val="24"/>
          <w:szCs w:val="24"/>
        </w:rPr>
      </w:pPr>
      <w:r w:rsidRPr="004B216B">
        <w:rPr>
          <w:rStyle w:val="Domylnaczcionkaakapitu1"/>
          <w:rFonts w:ascii="Arial" w:hAnsi="Arial" w:cs="Arial"/>
          <w:color w:val="000000"/>
          <w:spacing w:val="-5"/>
          <w:sz w:val="24"/>
          <w:szCs w:val="24"/>
        </w:rPr>
        <w:t>swobodne wyrażanie myśli i przekonań światopoglądowych oraz religijnych nie naruszających dobra innych osób.</w:t>
      </w:r>
    </w:p>
    <w:p w:rsidR="006F3853" w:rsidRPr="004B216B" w:rsidRDefault="006F3853" w:rsidP="004B216B">
      <w:pPr>
        <w:spacing w:line="360" w:lineRule="auto"/>
        <w:rPr>
          <w:rFonts w:ascii="Arial" w:hAnsi="Arial" w:cs="Arial"/>
        </w:rPr>
      </w:pPr>
      <w:r w:rsidRPr="004B216B">
        <w:rPr>
          <w:rFonts w:ascii="Arial" w:hAnsi="Arial" w:cs="Arial"/>
          <w:b/>
          <w:bCs/>
        </w:rPr>
        <w:t>§ 3.</w:t>
      </w:r>
      <w:r w:rsidRPr="004B216B">
        <w:rPr>
          <w:rFonts w:ascii="Arial" w:hAnsi="Arial" w:cs="Arial"/>
          <w:bCs/>
        </w:rPr>
        <w:t>1.</w:t>
      </w:r>
      <w:r w:rsidRPr="004B216B">
        <w:rPr>
          <w:rFonts w:ascii="Arial" w:hAnsi="Arial" w:cs="Arial"/>
        </w:rPr>
        <w:t xml:space="preserve"> Przedszkole zgodnie z podstawą programową wychowania przedszkolnego realizuje określone zadania:</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organizuje warunki sprzyjające nabywaniu doświadczeń w</w:t>
      </w:r>
      <w:r w:rsidR="00C218B1">
        <w:rPr>
          <w:rFonts w:ascii="Arial" w:hAnsi="Arial" w:cs="Arial"/>
        </w:rPr>
        <w:t xml:space="preserve"> fizycznym, </w:t>
      </w:r>
      <w:r w:rsidRPr="004B216B">
        <w:rPr>
          <w:rFonts w:ascii="Arial" w:hAnsi="Arial" w:cs="Arial"/>
        </w:rPr>
        <w:t xml:space="preserve">emocjonalnym, społecznym i poznawczym obszarze rozwoju dziecka; </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wspomaga dziecko w rozwijaniu uzdolnień oraz kształtuje czynności intelektualne potrzebne w codziennych sytuacjach i w dalszej edukacji;</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umożliwia dziecku swobodny rozwój, zabawę i odpocz</w:t>
      </w:r>
      <w:r w:rsidR="00737763">
        <w:rPr>
          <w:rFonts w:ascii="Arial" w:hAnsi="Arial" w:cs="Arial"/>
        </w:rPr>
        <w:t>ynek w poczuciu bezpieczeństwa;</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umożliwia budowanie systemu wartości, zapewniając wychowywanie, dzięki któremu dziec</w:t>
      </w:r>
      <w:r w:rsidR="00C218B1">
        <w:rPr>
          <w:rFonts w:ascii="Arial" w:hAnsi="Arial" w:cs="Arial"/>
        </w:rPr>
        <w:t>ko orientuje się co jest dobre,</w:t>
      </w:r>
      <w:r w:rsidRPr="004B216B">
        <w:rPr>
          <w:rFonts w:ascii="Arial" w:hAnsi="Arial" w:cs="Arial"/>
        </w:rPr>
        <w:t xml:space="preserve"> a co złe;</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kształtuje odporność emocjonalną dziecka konieczną do racjonalnego radzenia sobie w nowych i trudnych sytuacjach, w tym także łagodnego znoszenia stresów i porażek;</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 xml:space="preserve">wspiera aktywność dziecka podnosząc </w:t>
      </w:r>
      <w:r w:rsidR="00C218B1">
        <w:rPr>
          <w:rFonts w:ascii="Arial" w:hAnsi="Arial" w:cs="Arial"/>
        </w:rPr>
        <w:t xml:space="preserve">poziom integracji sensorycznej </w:t>
      </w:r>
      <w:r w:rsidRPr="004B216B">
        <w:rPr>
          <w:rFonts w:ascii="Arial" w:hAnsi="Arial" w:cs="Arial"/>
        </w:rPr>
        <w:t>i umiejętności korzystania z rozwijających się procesów poznawczych;</w:t>
      </w:r>
    </w:p>
    <w:p w:rsidR="006F3853" w:rsidRPr="00C218B1" w:rsidRDefault="006F3853" w:rsidP="00C218B1">
      <w:pPr>
        <w:widowControl/>
        <w:numPr>
          <w:ilvl w:val="1"/>
          <w:numId w:val="4"/>
        </w:numPr>
        <w:tabs>
          <w:tab w:val="num" w:pos="786"/>
        </w:tabs>
        <w:overflowPunct/>
        <w:adjustRightInd/>
        <w:spacing w:line="360" w:lineRule="auto"/>
        <w:ind w:left="851" w:hanging="425"/>
        <w:rPr>
          <w:rFonts w:ascii="Arial" w:hAnsi="Arial" w:cs="Arial"/>
        </w:rPr>
      </w:pPr>
      <w:r w:rsidRPr="004B216B">
        <w:rPr>
          <w:rFonts w:ascii="Arial" w:hAnsi="Arial" w:cs="Arial"/>
        </w:rPr>
        <w:t>rozwija umiejętności społeczne dziecka, które są ni</w:t>
      </w:r>
      <w:r w:rsidR="00C218B1">
        <w:rPr>
          <w:rFonts w:ascii="Arial" w:hAnsi="Arial" w:cs="Arial"/>
        </w:rPr>
        <w:t xml:space="preserve">ezbędne w poprawnych relacjach </w:t>
      </w:r>
      <w:r w:rsidRPr="00C218B1">
        <w:rPr>
          <w:rFonts w:ascii="Arial" w:hAnsi="Arial" w:cs="Arial"/>
        </w:rPr>
        <w:t>z innymi dziećmi i dorosłymi;</w:t>
      </w:r>
    </w:p>
    <w:p w:rsidR="006F3853" w:rsidRPr="004B216B" w:rsidRDefault="006F3853" w:rsidP="004B216B">
      <w:pPr>
        <w:widowControl/>
        <w:numPr>
          <w:ilvl w:val="1"/>
          <w:numId w:val="4"/>
        </w:numPr>
        <w:tabs>
          <w:tab w:val="num" w:pos="851"/>
        </w:tabs>
        <w:overflowPunct/>
        <w:adjustRightInd/>
        <w:spacing w:line="360" w:lineRule="auto"/>
        <w:ind w:left="851" w:hanging="425"/>
        <w:rPr>
          <w:rFonts w:ascii="Arial" w:hAnsi="Arial" w:cs="Arial"/>
        </w:rPr>
      </w:pPr>
      <w:r w:rsidRPr="004B216B">
        <w:rPr>
          <w:rFonts w:ascii="Arial" w:hAnsi="Arial" w:cs="Arial"/>
        </w:rPr>
        <w:t>stwarza warunki sprzyjające wspólnej i zgodnej zabawie oraz nauce dzieci o zróżnicowanych możliwościach fizycznych i intelektualnych;</w:t>
      </w:r>
    </w:p>
    <w:p w:rsidR="006F3853" w:rsidRPr="004B216B" w:rsidRDefault="006F3853" w:rsidP="004B216B">
      <w:pPr>
        <w:widowControl/>
        <w:numPr>
          <w:ilvl w:val="1"/>
          <w:numId w:val="4"/>
        </w:numPr>
        <w:tabs>
          <w:tab w:val="clear" w:pos="720"/>
          <w:tab w:val="num" w:pos="786"/>
          <w:tab w:val="num" w:pos="851"/>
        </w:tabs>
        <w:overflowPunct/>
        <w:adjustRightInd/>
        <w:spacing w:line="360" w:lineRule="auto"/>
        <w:ind w:left="851" w:hanging="425"/>
        <w:rPr>
          <w:rFonts w:ascii="Arial" w:hAnsi="Arial" w:cs="Arial"/>
        </w:rPr>
      </w:pPr>
      <w:r w:rsidRPr="004B216B">
        <w:rPr>
          <w:rFonts w:ascii="Arial" w:hAnsi="Arial" w:cs="Arial"/>
        </w:rPr>
        <w:t>zapewnia prawidłową organizację warunków sprzyjających nabywaniu doświadczeń oraz udziela pomocy dzieciom rozwijającym się w sposób nieharmonijny, wolniejszy lub przyspieszony;</w:t>
      </w:r>
    </w:p>
    <w:p w:rsidR="006F3853" w:rsidRPr="004B216B" w:rsidRDefault="006F3853" w:rsidP="004B216B">
      <w:pPr>
        <w:widowControl/>
        <w:numPr>
          <w:ilvl w:val="1"/>
          <w:numId w:val="4"/>
        </w:numPr>
        <w:tabs>
          <w:tab w:val="num" w:pos="786"/>
        </w:tabs>
        <w:overflowPunct/>
        <w:adjustRightInd/>
        <w:spacing w:line="360" w:lineRule="auto"/>
        <w:ind w:left="851" w:hanging="425"/>
        <w:rPr>
          <w:rFonts w:ascii="Arial" w:hAnsi="Arial" w:cs="Arial"/>
        </w:rPr>
      </w:pPr>
      <w:r w:rsidRPr="004B216B">
        <w:rPr>
          <w:rFonts w:ascii="Arial" w:hAnsi="Arial" w:cs="Arial"/>
        </w:rPr>
        <w:lastRenderedPageBreak/>
        <w:t>buduje dziecięcą wiedzę o świe</w:t>
      </w:r>
      <w:r w:rsidR="00C218B1">
        <w:rPr>
          <w:rFonts w:ascii="Arial" w:hAnsi="Arial" w:cs="Arial"/>
        </w:rPr>
        <w:t xml:space="preserve">cie społecznym, przyrodniczym i </w:t>
      </w:r>
      <w:r w:rsidRPr="004B216B">
        <w:rPr>
          <w:rFonts w:ascii="Arial" w:hAnsi="Arial" w:cs="Arial"/>
        </w:rPr>
        <w:t>technicznym oraz rozwija umiejętności pr</w:t>
      </w:r>
      <w:r w:rsidR="00C218B1">
        <w:rPr>
          <w:rFonts w:ascii="Arial" w:hAnsi="Arial" w:cs="Arial"/>
        </w:rPr>
        <w:t xml:space="preserve">ezentowania swoich przemyśleń w </w:t>
      </w:r>
      <w:r w:rsidRPr="004B216B">
        <w:rPr>
          <w:rFonts w:ascii="Arial" w:hAnsi="Arial" w:cs="Arial"/>
        </w:rPr>
        <w:t>sposób zrozumiały dla innych;</w:t>
      </w:r>
    </w:p>
    <w:p w:rsidR="006F3853" w:rsidRPr="004B216B" w:rsidRDefault="006F3853" w:rsidP="004B216B">
      <w:pPr>
        <w:widowControl/>
        <w:numPr>
          <w:ilvl w:val="1"/>
          <w:numId w:val="4"/>
        </w:numPr>
        <w:tabs>
          <w:tab w:val="num" w:pos="786"/>
        </w:tabs>
        <w:overflowPunct/>
        <w:adjustRightInd/>
        <w:spacing w:line="360" w:lineRule="auto"/>
        <w:ind w:left="851" w:hanging="425"/>
        <w:rPr>
          <w:rFonts w:ascii="Arial" w:hAnsi="Arial" w:cs="Arial"/>
        </w:rPr>
      </w:pPr>
      <w:r w:rsidRPr="004B216B">
        <w:rPr>
          <w:rFonts w:ascii="Arial" w:hAnsi="Arial" w:cs="Arial"/>
        </w:rPr>
        <w:t>wprowadza dziecko w świat wartości estetycznych i rozwija umiejętności wypowiadania się poprzez muzykę, małe formy teatralne oraz sztuki plastyczne;</w:t>
      </w:r>
    </w:p>
    <w:p w:rsidR="006F3853" w:rsidRPr="004B216B" w:rsidRDefault="006F3853" w:rsidP="004B216B">
      <w:pPr>
        <w:widowControl/>
        <w:numPr>
          <w:ilvl w:val="1"/>
          <w:numId w:val="4"/>
        </w:numPr>
        <w:tabs>
          <w:tab w:val="num" w:pos="786"/>
        </w:tabs>
        <w:overflowPunct/>
        <w:adjustRightInd/>
        <w:spacing w:line="360" w:lineRule="auto"/>
        <w:ind w:left="851" w:hanging="425"/>
        <w:rPr>
          <w:rFonts w:ascii="Arial" w:hAnsi="Arial" w:cs="Arial"/>
        </w:rPr>
      </w:pPr>
      <w:r w:rsidRPr="004B216B">
        <w:rPr>
          <w:rFonts w:ascii="Arial" w:hAnsi="Arial" w:cs="Arial"/>
        </w:rPr>
        <w:t>kształtuje u dziecka poczucie przynależności społecznej (do rodziny, grupy rówieśniczej i wspólnoty narodowej) oraz postawy patriotyczne;</w:t>
      </w:r>
    </w:p>
    <w:p w:rsidR="006F3853" w:rsidRPr="004B216B" w:rsidRDefault="006F3853" w:rsidP="004B216B">
      <w:pPr>
        <w:widowControl/>
        <w:numPr>
          <w:ilvl w:val="1"/>
          <w:numId w:val="4"/>
        </w:numPr>
        <w:tabs>
          <w:tab w:val="num" w:pos="786"/>
        </w:tabs>
        <w:overflowPunct/>
        <w:adjustRightInd/>
        <w:spacing w:line="360" w:lineRule="auto"/>
        <w:ind w:left="851" w:hanging="425"/>
        <w:rPr>
          <w:rFonts w:ascii="Arial" w:hAnsi="Arial" w:cs="Arial"/>
        </w:rPr>
      </w:pPr>
      <w:r w:rsidRPr="004B216B">
        <w:rPr>
          <w:rFonts w:ascii="Arial" w:hAnsi="Arial" w:cs="Arial"/>
        </w:rPr>
        <w:t xml:space="preserve">zapewnia dziecku lepsze szanse edukacyjne poprzez wspieranie ciekawości, aktywności i samodzielności, a także </w:t>
      </w:r>
      <w:r w:rsidR="00C218B1">
        <w:rPr>
          <w:rFonts w:ascii="Arial" w:hAnsi="Arial" w:cs="Arial"/>
        </w:rPr>
        <w:t xml:space="preserve">kształtowanie tych wiadomości i </w:t>
      </w:r>
      <w:r w:rsidRPr="004B216B">
        <w:rPr>
          <w:rFonts w:ascii="Arial" w:hAnsi="Arial" w:cs="Arial"/>
        </w:rPr>
        <w:t>umiejętności, które są ważne w edukacji szkolnej;</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wzmacnia poczucie wartości, indywidualność, oryginalność dziecka oraz potrzebę tworzenia relacji osob</w:t>
      </w:r>
      <w:r w:rsidR="00737763">
        <w:rPr>
          <w:rFonts w:ascii="Arial" w:hAnsi="Arial" w:cs="Arial"/>
        </w:rPr>
        <w:t>owych i uczestnictwa w grupie;</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rozwija nawyki i zachowania prowadzące do sa</w:t>
      </w:r>
      <w:r w:rsidR="00C218B1">
        <w:rPr>
          <w:rFonts w:ascii="Arial" w:hAnsi="Arial" w:cs="Arial"/>
        </w:rPr>
        <w:t xml:space="preserve">modzielności w zakresie dbania </w:t>
      </w:r>
      <w:r w:rsidRPr="004B216B">
        <w:rPr>
          <w:rFonts w:ascii="Arial" w:hAnsi="Arial" w:cs="Arial"/>
        </w:rPr>
        <w:t>o zdrowie, sprawność ruchową i bezpieczeństwo, w tym b</w:t>
      </w:r>
      <w:r w:rsidR="00737763">
        <w:rPr>
          <w:rFonts w:ascii="Arial" w:hAnsi="Arial" w:cs="Arial"/>
        </w:rPr>
        <w:t>ezpieczeństwo w ruchu drogowym;</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wykorzystuje naturalne sytuacje</w:t>
      </w:r>
      <w:r w:rsidRPr="004B216B">
        <w:rPr>
          <w:rFonts w:ascii="Arial" w:hAnsi="Arial" w:cs="Arial"/>
          <w:b/>
        </w:rPr>
        <w:t xml:space="preserve"> </w:t>
      </w:r>
      <w:r w:rsidRPr="004B216B">
        <w:rPr>
          <w:rFonts w:ascii="Arial" w:hAnsi="Arial" w:cs="Arial"/>
        </w:rPr>
        <w:t>do nauczenia dzieci rozumienia emocji, uczuć własnych i innych ludzi oraz dbanie o zdrowie psychiczne, uwzględniając treści adekwatne do intelektualnych możliwości i oczekiwań rozwojowych dzieci;</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 xml:space="preserve"> buduje wrażliwość dziecka, w odniesieniu do wielu sfer aktywności człowieka: mowy, zachowania, ruchu, środowiska, ubioru, muzyki, tańca, śpiewu, teatru, plastyk</w:t>
      </w:r>
      <w:r w:rsidR="00737763">
        <w:rPr>
          <w:rFonts w:ascii="Arial" w:hAnsi="Arial" w:cs="Arial"/>
        </w:rPr>
        <w:t>i, w tym wrażliwość estetyczną;</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umożliwia poznanie i budowanie systemu wartości, oraz norm odnoszących się do środowiska przyrodniczego, adekwatnych do etapu rozwoju dziecka;</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 xml:space="preserve"> tworzy warunki umożliwiające bezpieczną, samodzielną eksplorację elementów techniki w otoczeniu, konstruowania, majsterkowania, planowania i podejmowania intencjonalnego działania, a także prezentowania wytworów swojej pracy;</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współdziała z rodzicami, z różnymi środowiskami, organizacjami i instytucjami, uznanymi przez rodziców za źródło istotnych wartości;</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tworzy warunki umożliwiaj</w:t>
      </w:r>
      <w:r w:rsidR="00737763">
        <w:rPr>
          <w:rFonts w:ascii="Arial" w:hAnsi="Arial" w:cs="Arial"/>
        </w:rPr>
        <w:t>ące rozwój tożsamości dzi</w:t>
      </w:r>
      <w:r w:rsidR="00B27BF4">
        <w:rPr>
          <w:rFonts w:ascii="Arial" w:hAnsi="Arial" w:cs="Arial"/>
        </w:rPr>
        <w:t>ecka;</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umożliwia poznanie wartości i norm społecznych, których źródłem jest rodzina, grupa w pr</w:t>
      </w:r>
      <w:r w:rsidR="00737763">
        <w:rPr>
          <w:rFonts w:ascii="Arial" w:hAnsi="Arial" w:cs="Arial"/>
        </w:rPr>
        <w:t>zedszkolu, inne dorosłe osoby;</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lastRenderedPageBreak/>
        <w:t>rozwija umiejętności społeczne</w:t>
      </w:r>
      <w:r w:rsidR="00F2585E" w:rsidRPr="004B216B">
        <w:rPr>
          <w:rFonts w:ascii="Arial" w:hAnsi="Arial" w:cs="Arial"/>
        </w:rPr>
        <w:t>,</w:t>
      </w:r>
      <w:r w:rsidRPr="004B216B">
        <w:rPr>
          <w:rFonts w:ascii="Arial" w:hAnsi="Arial" w:cs="Arial"/>
        </w:rPr>
        <w:t xml:space="preserve"> które są ni</w:t>
      </w:r>
      <w:r w:rsidR="00737763">
        <w:rPr>
          <w:rFonts w:ascii="Arial" w:hAnsi="Arial" w:cs="Arial"/>
        </w:rPr>
        <w:t xml:space="preserve">ezbędne w poprawnych relacjach </w:t>
      </w:r>
      <w:r w:rsidRPr="004B216B">
        <w:rPr>
          <w:rFonts w:ascii="Arial" w:hAnsi="Arial" w:cs="Arial"/>
        </w:rPr>
        <w:t>z dziećmi i dorosłymi w</w:t>
      </w:r>
      <w:r w:rsidR="00737763">
        <w:rPr>
          <w:rFonts w:ascii="Arial" w:hAnsi="Arial" w:cs="Arial"/>
        </w:rPr>
        <w:t xml:space="preserve"> tym osoby starsze;</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 xml:space="preserve"> za zgodą rodziców realizuje treści wychowawcz</w:t>
      </w:r>
      <w:r w:rsidR="00737763">
        <w:rPr>
          <w:rFonts w:ascii="Arial" w:hAnsi="Arial" w:cs="Arial"/>
        </w:rPr>
        <w:t xml:space="preserve">e, wynikające z pojawienia się </w:t>
      </w:r>
      <w:r w:rsidRPr="004B216B">
        <w:rPr>
          <w:rFonts w:ascii="Arial" w:hAnsi="Arial" w:cs="Arial"/>
        </w:rPr>
        <w:t>w otoczeniu dziecka zmian i zjawisk ist</w:t>
      </w:r>
      <w:r w:rsidR="00737763">
        <w:rPr>
          <w:rFonts w:ascii="Arial" w:hAnsi="Arial" w:cs="Arial"/>
        </w:rPr>
        <w:t>otnych dla jego bezpieczeństwa i harmonijnego rozwoju;</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rozwija mechanizmy uczenia się, prowadzące do osiągnięcia przez dziecko poziomu umożliwiającego podjęcie nauki w szkole;</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kształtuje czynności intelektualne oraz odporność emocjonalną konieczną do racjonalnego radzenia sobie w nowych i trudnych sytuacjach, w tym także łagodnego znoszenia stresów i porażek potrzeb</w:t>
      </w:r>
      <w:r w:rsidR="00B27BF4">
        <w:rPr>
          <w:rFonts w:ascii="Arial" w:hAnsi="Arial" w:cs="Arial"/>
        </w:rPr>
        <w:t xml:space="preserve">nych w codziennych sytuacjach </w:t>
      </w:r>
      <w:r w:rsidRPr="004B216B">
        <w:rPr>
          <w:rFonts w:ascii="Arial" w:hAnsi="Arial" w:cs="Arial"/>
        </w:rPr>
        <w:t>i w dalszej edukacji;</w:t>
      </w:r>
    </w:p>
    <w:p w:rsidR="006F3853" w:rsidRPr="004B216B" w:rsidRDefault="006F3853" w:rsidP="004B216B">
      <w:pPr>
        <w:widowControl/>
        <w:numPr>
          <w:ilvl w:val="1"/>
          <w:numId w:val="4"/>
        </w:numPr>
        <w:tabs>
          <w:tab w:val="clear" w:pos="720"/>
          <w:tab w:val="num" w:pos="786"/>
        </w:tabs>
        <w:overflowPunct/>
        <w:adjustRightInd/>
        <w:spacing w:line="360" w:lineRule="auto"/>
        <w:ind w:left="786"/>
        <w:rPr>
          <w:rFonts w:ascii="Arial" w:hAnsi="Arial" w:cs="Arial"/>
        </w:rPr>
      </w:pPr>
      <w:r w:rsidRPr="004B216B">
        <w:rPr>
          <w:rFonts w:ascii="Arial" w:hAnsi="Arial" w:cs="Arial"/>
        </w:rPr>
        <w:t>wspomaga dziecko w rozwijaniu uzdolnień i budowaniu zainteresowania językiem obcym nowożytnym oraz chęcią poznawania innych kultur.</w:t>
      </w:r>
    </w:p>
    <w:p w:rsidR="006F3853" w:rsidRPr="004B216B" w:rsidRDefault="006F3853" w:rsidP="004B216B">
      <w:pPr>
        <w:widowControl/>
        <w:numPr>
          <w:ilvl w:val="0"/>
          <w:numId w:val="4"/>
        </w:numPr>
        <w:overflowPunct/>
        <w:adjustRightInd/>
        <w:spacing w:line="360" w:lineRule="auto"/>
        <w:rPr>
          <w:rFonts w:ascii="Arial" w:hAnsi="Arial" w:cs="Arial"/>
        </w:rPr>
      </w:pPr>
      <w:r w:rsidRPr="004B216B">
        <w:rPr>
          <w:rFonts w:ascii="Arial" w:hAnsi="Arial" w:cs="Arial"/>
          <w:bCs/>
        </w:rPr>
        <w:t>Cele wychowania przedszkolnego</w:t>
      </w:r>
      <w:r w:rsidRPr="004B216B">
        <w:rPr>
          <w:rFonts w:ascii="Arial" w:hAnsi="Arial" w:cs="Arial"/>
        </w:rPr>
        <w:t xml:space="preserve"> przedszkole realizuje w ramach następujących obszarów edukacyjnych mających na celu przygotow</w:t>
      </w:r>
      <w:r w:rsidR="00887448" w:rsidRPr="004B216B">
        <w:rPr>
          <w:rFonts w:ascii="Arial" w:hAnsi="Arial" w:cs="Arial"/>
        </w:rPr>
        <w:t>anie dziecka do podjęcia nauki</w:t>
      </w:r>
      <w:r w:rsidRPr="004B216B">
        <w:rPr>
          <w:rFonts w:ascii="Arial" w:hAnsi="Arial" w:cs="Arial"/>
        </w:rPr>
        <w:t xml:space="preserve"> w szkole: </w:t>
      </w:r>
    </w:p>
    <w:p w:rsidR="006F3853" w:rsidRPr="004B216B" w:rsidRDefault="00B27BF4" w:rsidP="004B216B">
      <w:pPr>
        <w:widowControl/>
        <w:numPr>
          <w:ilvl w:val="1"/>
          <w:numId w:val="4"/>
        </w:numPr>
        <w:overflowPunct/>
        <w:adjustRightInd/>
        <w:spacing w:line="360" w:lineRule="auto"/>
        <w:rPr>
          <w:rFonts w:ascii="Arial" w:hAnsi="Arial" w:cs="Arial"/>
        </w:rPr>
      </w:pPr>
      <w:r>
        <w:rPr>
          <w:rFonts w:ascii="Arial" w:hAnsi="Arial" w:cs="Arial"/>
        </w:rPr>
        <w:t>fizycznym;</w:t>
      </w:r>
    </w:p>
    <w:p w:rsidR="006F3853" w:rsidRPr="004B216B" w:rsidRDefault="00B27BF4" w:rsidP="004B216B">
      <w:pPr>
        <w:widowControl/>
        <w:numPr>
          <w:ilvl w:val="1"/>
          <w:numId w:val="4"/>
        </w:numPr>
        <w:overflowPunct/>
        <w:adjustRightInd/>
        <w:spacing w:line="360" w:lineRule="auto"/>
        <w:rPr>
          <w:rFonts w:ascii="Arial" w:hAnsi="Arial" w:cs="Arial"/>
        </w:rPr>
      </w:pPr>
      <w:r>
        <w:rPr>
          <w:rFonts w:ascii="Arial" w:hAnsi="Arial" w:cs="Arial"/>
        </w:rPr>
        <w:t>emocjonalnym;</w:t>
      </w:r>
    </w:p>
    <w:p w:rsidR="006F3853" w:rsidRPr="004B216B" w:rsidRDefault="006F3853" w:rsidP="004B216B">
      <w:pPr>
        <w:widowControl/>
        <w:numPr>
          <w:ilvl w:val="1"/>
          <w:numId w:val="4"/>
        </w:numPr>
        <w:overflowPunct/>
        <w:adjustRightInd/>
        <w:spacing w:line="360" w:lineRule="auto"/>
        <w:rPr>
          <w:rFonts w:ascii="Arial" w:hAnsi="Arial" w:cs="Arial"/>
        </w:rPr>
      </w:pPr>
      <w:r w:rsidRPr="004B216B">
        <w:rPr>
          <w:rFonts w:ascii="Arial" w:hAnsi="Arial" w:cs="Arial"/>
        </w:rPr>
        <w:t>społecznym;</w:t>
      </w:r>
    </w:p>
    <w:p w:rsidR="006F3853" w:rsidRPr="004B216B" w:rsidRDefault="00B27BF4" w:rsidP="004B216B">
      <w:pPr>
        <w:widowControl/>
        <w:numPr>
          <w:ilvl w:val="1"/>
          <w:numId w:val="4"/>
        </w:numPr>
        <w:overflowPunct/>
        <w:adjustRightInd/>
        <w:spacing w:line="360" w:lineRule="auto"/>
        <w:rPr>
          <w:rFonts w:ascii="Arial" w:hAnsi="Arial" w:cs="Arial"/>
        </w:rPr>
      </w:pPr>
      <w:r>
        <w:rPr>
          <w:rFonts w:ascii="Arial" w:hAnsi="Arial" w:cs="Arial"/>
        </w:rPr>
        <w:t>poznawczy.</w:t>
      </w:r>
    </w:p>
    <w:p w:rsidR="006F3853" w:rsidRPr="004B216B" w:rsidRDefault="006F3853" w:rsidP="004B216B">
      <w:pPr>
        <w:pStyle w:val="mama"/>
        <w:numPr>
          <w:ilvl w:val="0"/>
          <w:numId w:val="4"/>
        </w:numPr>
        <w:spacing w:line="360" w:lineRule="auto"/>
        <w:jc w:val="left"/>
        <w:rPr>
          <w:rFonts w:ascii="Arial" w:hAnsi="Arial" w:cs="Arial"/>
        </w:rPr>
      </w:pPr>
      <w:r w:rsidRPr="004B216B">
        <w:rPr>
          <w:rFonts w:ascii="Arial" w:hAnsi="Arial" w:cs="Arial"/>
        </w:rPr>
        <w:t>Przedszkole podejmuje niezbędne działania</w:t>
      </w:r>
      <w:r w:rsidR="00BB5899" w:rsidRPr="004B216B">
        <w:rPr>
          <w:rFonts w:ascii="Arial" w:hAnsi="Arial" w:cs="Arial"/>
        </w:rPr>
        <w:t xml:space="preserve">, </w:t>
      </w:r>
      <w:r w:rsidRPr="004B216B">
        <w:rPr>
          <w:rFonts w:ascii="Arial" w:hAnsi="Arial" w:cs="Arial"/>
        </w:rPr>
        <w:t>w celu tworzenia optymalnych warunków realizacji działalności dydaktycznej, wychowawczej i opiekuńczej oraz innej działalności statu</w:t>
      </w:r>
      <w:r w:rsidR="00BB5899" w:rsidRPr="004B216B">
        <w:rPr>
          <w:rFonts w:ascii="Arial" w:hAnsi="Arial" w:cs="Arial"/>
        </w:rPr>
        <w:t xml:space="preserve">towej przedszkola, zapewnienia </w:t>
      </w:r>
      <w:r w:rsidRPr="004B216B">
        <w:rPr>
          <w:rFonts w:ascii="Arial" w:hAnsi="Arial" w:cs="Arial"/>
        </w:rPr>
        <w:t xml:space="preserve">każdemu dziecku warunków niezbędnych do jego rozwoju, podnoszenia jakości pracy przedszkola i jego rozwoju organizacyjnego. </w:t>
      </w:r>
    </w:p>
    <w:p w:rsidR="001D510E" w:rsidRDefault="00523A56" w:rsidP="001D510E">
      <w:pPr>
        <w:pStyle w:val="Nagwek2"/>
        <w:spacing w:line="360" w:lineRule="auto"/>
        <w:rPr>
          <w:rFonts w:ascii="Arial" w:hAnsi="Arial" w:cs="Arial"/>
          <w:bCs w:val="0"/>
          <w:i w:val="0"/>
          <w:sz w:val="24"/>
          <w:szCs w:val="24"/>
          <w:lang w:val="pl-PL"/>
        </w:rPr>
      </w:pPr>
      <w:r w:rsidRPr="004B216B">
        <w:rPr>
          <w:rFonts w:ascii="Arial" w:hAnsi="Arial" w:cs="Arial"/>
          <w:bCs w:val="0"/>
          <w:i w:val="0"/>
          <w:sz w:val="24"/>
          <w:szCs w:val="24"/>
        </w:rPr>
        <w:t>§ 3a</w:t>
      </w:r>
      <w:r w:rsidRPr="004B216B">
        <w:rPr>
          <w:rFonts w:ascii="Arial" w:hAnsi="Arial" w:cs="Arial"/>
          <w:bCs w:val="0"/>
          <w:sz w:val="24"/>
          <w:szCs w:val="24"/>
        </w:rPr>
        <w:t xml:space="preserve"> </w:t>
      </w:r>
      <w:r w:rsidRPr="004B216B">
        <w:rPr>
          <w:rFonts w:ascii="Arial" w:hAnsi="Arial" w:cs="Arial"/>
          <w:b w:val="0"/>
          <w:i w:val="0"/>
          <w:sz w:val="24"/>
          <w:szCs w:val="24"/>
        </w:rPr>
        <w:t>Zadania przedszkola mogą być realizowane również z wykorzystaniem metod i technik kształcenia na odległość.</w:t>
      </w:r>
    </w:p>
    <w:p w:rsidR="001D510E" w:rsidRDefault="006F3853" w:rsidP="001D510E">
      <w:pPr>
        <w:pStyle w:val="Nagwek2"/>
        <w:spacing w:line="360" w:lineRule="auto"/>
        <w:rPr>
          <w:rFonts w:ascii="Arial" w:hAnsi="Arial" w:cs="Arial"/>
          <w:bCs w:val="0"/>
          <w:i w:val="0"/>
          <w:sz w:val="24"/>
          <w:szCs w:val="24"/>
          <w:lang w:val="pl-PL"/>
        </w:rPr>
      </w:pPr>
      <w:r w:rsidRPr="004B216B">
        <w:rPr>
          <w:rFonts w:ascii="Arial" w:hAnsi="Arial" w:cs="Arial"/>
          <w:i w:val="0"/>
          <w:sz w:val="24"/>
          <w:szCs w:val="24"/>
        </w:rPr>
        <w:t>Rozdział 2</w:t>
      </w:r>
    </w:p>
    <w:p w:rsidR="006F3853" w:rsidRPr="001D510E" w:rsidRDefault="00355C80" w:rsidP="001D510E">
      <w:pPr>
        <w:pStyle w:val="Nagwek2"/>
        <w:spacing w:line="360" w:lineRule="auto"/>
        <w:rPr>
          <w:rFonts w:ascii="Arial" w:hAnsi="Arial" w:cs="Arial"/>
          <w:bCs w:val="0"/>
          <w:i w:val="0"/>
          <w:sz w:val="24"/>
          <w:szCs w:val="24"/>
          <w:lang w:val="pl-PL"/>
        </w:rPr>
      </w:pPr>
      <w:r>
        <w:rPr>
          <w:rFonts w:ascii="Arial" w:hAnsi="Arial" w:cs="Arial"/>
          <w:i w:val="0"/>
          <w:sz w:val="24"/>
          <w:szCs w:val="24"/>
        </w:rPr>
        <w:t xml:space="preserve">Sposoby  realizacji zadań </w:t>
      </w:r>
      <w:r w:rsidR="006F3853" w:rsidRPr="004B216B">
        <w:rPr>
          <w:rFonts w:ascii="Arial" w:hAnsi="Arial" w:cs="Arial"/>
          <w:i w:val="0"/>
          <w:sz w:val="24"/>
          <w:szCs w:val="24"/>
        </w:rPr>
        <w:t>przedszkola</w:t>
      </w:r>
    </w:p>
    <w:p w:rsidR="006F3853" w:rsidRPr="004B216B" w:rsidRDefault="006F3853" w:rsidP="004B216B">
      <w:pPr>
        <w:tabs>
          <w:tab w:val="left" w:pos="-2160"/>
          <w:tab w:val="num" w:pos="0"/>
          <w:tab w:val="num" w:pos="426"/>
        </w:tabs>
        <w:spacing w:line="360" w:lineRule="auto"/>
        <w:rPr>
          <w:rFonts w:ascii="Arial" w:hAnsi="Arial" w:cs="Arial"/>
          <w:b/>
          <w:bCs/>
        </w:rPr>
      </w:pPr>
      <w:r w:rsidRPr="004B216B">
        <w:rPr>
          <w:rFonts w:ascii="Arial" w:hAnsi="Arial" w:cs="Arial"/>
          <w:b/>
          <w:bCs/>
        </w:rPr>
        <w:t>§ 4.</w:t>
      </w:r>
      <w:r w:rsidRPr="004B216B">
        <w:rPr>
          <w:rFonts w:ascii="Arial" w:hAnsi="Arial" w:cs="Arial"/>
          <w:bCs/>
        </w:rPr>
        <w:t>1</w:t>
      </w:r>
      <w:r w:rsidRPr="004B216B">
        <w:rPr>
          <w:rFonts w:ascii="Arial" w:hAnsi="Arial" w:cs="Arial"/>
          <w:b/>
          <w:bCs/>
        </w:rPr>
        <w:t xml:space="preserve">. </w:t>
      </w:r>
      <w:r w:rsidRPr="004B216B">
        <w:rPr>
          <w:rFonts w:ascii="Arial" w:hAnsi="Arial" w:cs="Arial"/>
        </w:rPr>
        <w:t xml:space="preserve">Praca opiekuńczo-wychowawcza i dydaktyczna </w:t>
      </w:r>
      <w:r w:rsidR="00355C80">
        <w:rPr>
          <w:rFonts w:ascii="Arial" w:hAnsi="Arial" w:cs="Arial"/>
        </w:rPr>
        <w:t xml:space="preserve">w przedszkolu prowadzona jest w </w:t>
      </w:r>
      <w:r w:rsidRPr="004B216B">
        <w:rPr>
          <w:rFonts w:ascii="Arial" w:hAnsi="Arial" w:cs="Arial"/>
        </w:rPr>
        <w:t xml:space="preserve">oparciu o obowiązującą podstawę programową wychowania przedszkolnego, zgodnie z przyjętymi programami wychowania przedszkolnego dla poszczególnych </w:t>
      </w:r>
      <w:r w:rsidRPr="004B216B">
        <w:rPr>
          <w:rFonts w:ascii="Arial" w:hAnsi="Arial" w:cs="Arial"/>
        </w:rPr>
        <w:lastRenderedPageBreak/>
        <w:t>oddziałów.</w:t>
      </w:r>
    </w:p>
    <w:p w:rsidR="006F3853" w:rsidRPr="004B216B" w:rsidRDefault="006F3853" w:rsidP="004B216B">
      <w:pPr>
        <w:tabs>
          <w:tab w:val="left" w:pos="426"/>
        </w:tabs>
        <w:spacing w:line="360" w:lineRule="auto"/>
        <w:rPr>
          <w:rFonts w:ascii="Arial" w:hAnsi="Arial" w:cs="Arial"/>
        </w:rPr>
      </w:pPr>
      <w:r w:rsidRPr="004B216B">
        <w:rPr>
          <w:rFonts w:ascii="Arial" w:hAnsi="Arial" w:cs="Arial"/>
        </w:rPr>
        <w:t>2.Program wychowania przedszkolnego zawiera:</w:t>
      </w:r>
    </w:p>
    <w:p w:rsidR="006F3853" w:rsidRPr="004B216B" w:rsidRDefault="006F3853" w:rsidP="004B216B">
      <w:pPr>
        <w:widowControl/>
        <w:numPr>
          <w:ilvl w:val="1"/>
          <w:numId w:val="4"/>
        </w:numPr>
        <w:overflowPunct/>
        <w:adjustRightInd/>
        <w:spacing w:line="360" w:lineRule="auto"/>
        <w:ind w:left="426" w:firstLine="0"/>
        <w:rPr>
          <w:rFonts w:ascii="Arial" w:hAnsi="Arial" w:cs="Arial"/>
        </w:rPr>
      </w:pPr>
      <w:r w:rsidRPr="004B216B">
        <w:rPr>
          <w:rFonts w:ascii="Arial" w:hAnsi="Arial" w:cs="Arial"/>
        </w:rPr>
        <w:t>szczegółowe cele edukacyjne;</w:t>
      </w:r>
    </w:p>
    <w:p w:rsidR="006F3853" w:rsidRPr="004B216B" w:rsidRDefault="006F3853" w:rsidP="004B216B">
      <w:pPr>
        <w:widowControl/>
        <w:numPr>
          <w:ilvl w:val="1"/>
          <w:numId w:val="4"/>
        </w:numPr>
        <w:overflowPunct/>
        <w:adjustRightInd/>
        <w:spacing w:line="360" w:lineRule="auto"/>
        <w:ind w:hanging="294"/>
        <w:rPr>
          <w:rFonts w:ascii="Arial" w:hAnsi="Arial" w:cs="Arial"/>
        </w:rPr>
      </w:pPr>
      <w:r w:rsidRPr="004B216B">
        <w:rPr>
          <w:rFonts w:ascii="Arial" w:hAnsi="Arial" w:cs="Arial"/>
        </w:rPr>
        <w:t>tematykę materiału edukacyjnego;</w:t>
      </w:r>
    </w:p>
    <w:p w:rsidR="006F3853" w:rsidRPr="004B216B" w:rsidRDefault="006F3853" w:rsidP="004B216B">
      <w:pPr>
        <w:widowControl/>
        <w:numPr>
          <w:ilvl w:val="1"/>
          <w:numId w:val="4"/>
        </w:numPr>
        <w:overflowPunct/>
        <w:adjustRightInd/>
        <w:spacing w:line="360" w:lineRule="auto"/>
        <w:ind w:hanging="294"/>
        <w:rPr>
          <w:rFonts w:ascii="Arial" w:hAnsi="Arial" w:cs="Arial"/>
        </w:rPr>
      </w:pPr>
      <w:r w:rsidRPr="004B216B">
        <w:rPr>
          <w:rFonts w:ascii="Arial" w:hAnsi="Arial" w:cs="Arial"/>
        </w:rPr>
        <w:t>wskazówki metodyczne dotyczące re</w:t>
      </w:r>
      <w:r w:rsidR="00355C80">
        <w:rPr>
          <w:rFonts w:ascii="Arial" w:hAnsi="Arial" w:cs="Arial"/>
        </w:rPr>
        <w:t>alizacji programu</w:t>
      </w:r>
    </w:p>
    <w:p w:rsidR="006F3853" w:rsidRPr="004B216B" w:rsidRDefault="006F3853" w:rsidP="004B216B">
      <w:pPr>
        <w:widowControl/>
        <w:numPr>
          <w:ilvl w:val="0"/>
          <w:numId w:val="4"/>
        </w:numPr>
        <w:overflowPunct/>
        <w:adjustRightInd/>
        <w:spacing w:line="360" w:lineRule="auto"/>
        <w:ind w:left="426" w:hanging="426"/>
        <w:rPr>
          <w:rFonts w:ascii="Arial" w:hAnsi="Arial" w:cs="Arial"/>
        </w:rPr>
      </w:pPr>
      <w:r w:rsidRPr="004B216B">
        <w:rPr>
          <w:rFonts w:ascii="Arial" w:hAnsi="Arial" w:cs="Arial"/>
          <w:snapToGrid w:val="0"/>
        </w:rPr>
        <w:t>Nauczyciel może zaproponować program wychowania przedszkolnego opracowany samodzielnie lub we wsp</w:t>
      </w:r>
      <w:r w:rsidR="00355C80">
        <w:rPr>
          <w:rFonts w:ascii="Arial" w:hAnsi="Arial" w:cs="Arial"/>
          <w:snapToGrid w:val="0"/>
        </w:rPr>
        <w:t>ółpracy z innymi nauczycielami.</w:t>
      </w:r>
    </w:p>
    <w:p w:rsidR="006F3853" w:rsidRPr="004B216B" w:rsidRDefault="006F3853" w:rsidP="004B216B">
      <w:pPr>
        <w:widowControl/>
        <w:numPr>
          <w:ilvl w:val="0"/>
          <w:numId w:val="4"/>
        </w:numPr>
        <w:overflowPunct/>
        <w:adjustRightInd/>
        <w:spacing w:line="360" w:lineRule="auto"/>
        <w:ind w:left="426" w:hanging="426"/>
        <w:rPr>
          <w:rFonts w:ascii="Arial" w:hAnsi="Arial" w:cs="Arial"/>
        </w:rPr>
      </w:pPr>
      <w:r w:rsidRPr="004B216B">
        <w:rPr>
          <w:rFonts w:ascii="Arial" w:hAnsi="Arial" w:cs="Arial"/>
        </w:rPr>
        <w:t xml:space="preserve">Nauczyciel lub zespół nauczycieli przedstawia dyrektorowi przedszkola program wychowania przedszkolnego. Program wychowania przedszkolnego może obejmować treści nauczania wykraczające poza zakres treści nauczania ustalonych w podstawie programowej wychowania przedszkolnego. </w:t>
      </w:r>
    </w:p>
    <w:p w:rsidR="006F3853" w:rsidRPr="004B216B" w:rsidRDefault="006F3853" w:rsidP="004B216B">
      <w:pPr>
        <w:widowControl/>
        <w:numPr>
          <w:ilvl w:val="0"/>
          <w:numId w:val="4"/>
        </w:numPr>
        <w:overflowPunct/>
        <w:adjustRightInd/>
        <w:spacing w:line="360" w:lineRule="auto"/>
        <w:ind w:left="426" w:hanging="426"/>
        <w:rPr>
          <w:rFonts w:ascii="Arial" w:hAnsi="Arial" w:cs="Arial"/>
        </w:rPr>
      </w:pPr>
      <w:r w:rsidRPr="004B216B">
        <w:rPr>
          <w:rFonts w:ascii="Arial" w:hAnsi="Arial" w:cs="Arial"/>
        </w:rPr>
        <w:t>Program wychowania przedszkolnego powinien być dostosowany do potrzeb</w:t>
      </w:r>
      <w:r w:rsidR="00355C80">
        <w:rPr>
          <w:rFonts w:ascii="Arial" w:hAnsi="Arial" w:cs="Arial"/>
        </w:rPr>
        <w:t xml:space="preserve"> </w:t>
      </w:r>
      <w:r w:rsidRPr="004B216B">
        <w:rPr>
          <w:rFonts w:ascii="Arial" w:hAnsi="Arial" w:cs="Arial"/>
        </w:rPr>
        <w:t>i możliwości dzieci,</w:t>
      </w:r>
      <w:r w:rsidR="00355C80">
        <w:rPr>
          <w:rFonts w:ascii="Arial" w:hAnsi="Arial" w:cs="Arial"/>
        </w:rPr>
        <w:t xml:space="preserve"> dla których jest przeznaczony.</w:t>
      </w:r>
    </w:p>
    <w:p w:rsidR="006F3853" w:rsidRPr="004B216B" w:rsidRDefault="006F3853" w:rsidP="004B216B">
      <w:pPr>
        <w:widowControl/>
        <w:numPr>
          <w:ilvl w:val="0"/>
          <w:numId w:val="4"/>
        </w:numPr>
        <w:overflowPunct/>
        <w:adjustRightInd/>
        <w:spacing w:line="360" w:lineRule="auto"/>
        <w:ind w:left="426" w:hanging="426"/>
        <w:rPr>
          <w:rFonts w:ascii="Arial" w:hAnsi="Arial" w:cs="Arial"/>
        </w:rPr>
      </w:pPr>
      <w:r w:rsidRPr="004B216B">
        <w:rPr>
          <w:rFonts w:ascii="Arial" w:hAnsi="Arial" w:cs="Arial"/>
        </w:rPr>
        <w:t>Dyrektor przedszkola, po zasięgnięciu opinii rady pedagogicznej, dopuszcza do użytku w danym przedszkolu, przedstawiony przez nauc</w:t>
      </w:r>
      <w:r w:rsidR="00355C80">
        <w:rPr>
          <w:rFonts w:ascii="Arial" w:hAnsi="Arial" w:cs="Arial"/>
        </w:rPr>
        <w:t xml:space="preserve">zyciela lub zespół nauczycieli </w:t>
      </w:r>
      <w:r w:rsidRPr="004B216B">
        <w:rPr>
          <w:rFonts w:ascii="Arial" w:hAnsi="Arial" w:cs="Arial"/>
        </w:rPr>
        <w:t>programy wych</w:t>
      </w:r>
      <w:r w:rsidR="00355C80">
        <w:rPr>
          <w:rFonts w:ascii="Arial" w:hAnsi="Arial" w:cs="Arial"/>
        </w:rPr>
        <w:t>owania przedszkolnego, tworzące</w:t>
      </w:r>
      <w:r w:rsidRPr="004B216B">
        <w:rPr>
          <w:rFonts w:ascii="Arial" w:hAnsi="Arial" w:cs="Arial"/>
        </w:rPr>
        <w:t xml:space="preserve"> zestaw progr</w:t>
      </w:r>
      <w:r w:rsidR="00355C80">
        <w:rPr>
          <w:rFonts w:ascii="Arial" w:hAnsi="Arial" w:cs="Arial"/>
        </w:rPr>
        <w:t>amów wychowania przedszkolnego.</w:t>
      </w:r>
    </w:p>
    <w:p w:rsidR="006F3853" w:rsidRPr="004B216B" w:rsidRDefault="006F3853" w:rsidP="004B216B">
      <w:pPr>
        <w:widowControl/>
        <w:numPr>
          <w:ilvl w:val="0"/>
          <w:numId w:val="4"/>
        </w:numPr>
        <w:overflowPunct/>
        <w:adjustRightInd/>
        <w:spacing w:line="360" w:lineRule="auto"/>
        <w:ind w:left="426" w:hanging="426"/>
        <w:rPr>
          <w:rFonts w:ascii="Arial" w:hAnsi="Arial" w:cs="Arial"/>
        </w:rPr>
      </w:pPr>
      <w:r w:rsidRPr="004B216B">
        <w:rPr>
          <w:rFonts w:ascii="Arial" w:hAnsi="Arial" w:cs="Arial"/>
          <w:snapToGrid w:val="0"/>
          <w:color w:val="000000"/>
        </w:rPr>
        <w:t>Dyrektor przedszkola jest odpowiedzialny za uwzględnienie w zestawie programów wychowania przedszkolnego całości podstawy programowej wychowania przedszkolnego.</w:t>
      </w:r>
    </w:p>
    <w:p w:rsidR="006F3853" w:rsidRPr="004B216B" w:rsidRDefault="006F3853" w:rsidP="004B216B">
      <w:pPr>
        <w:widowControl/>
        <w:numPr>
          <w:ilvl w:val="0"/>
          <w:numId w:val="4"/>
        </w:numPr>
        <w:overflowPunct/>
        <w:adjustRightInd/>
        <w:spacing w:line="360" w:lineRule="auto"/>
        <w:ind w:left="426" w:hanging="426"/>
        <w:rPr>
          <w:rFonts w:ascii="Arial" w:hAnsi="Arial" w:cs="Arial"/>
        </w:rPr>
      </w:pPr>
      <w:r w:rsidRPr="004B216B">
        <w:rPr>
          <w:rFonts w:ascii="Arial" w:hAnsi="Arial" w:cs="Arial"/>
        </w:rPr>
        <w:t>Szczegółowe zadania przedszkola i sposób ich realizacji ustalone są w rocznym programie pracy placówki i w miesięcznych planach pracy poszczególnych oddziałów przedszkolnych.</w:t>
      </w:r>
    </w:p>
    <w:p w:rsidR="006F3853" w:rsidRPr="004B216B" w:rsidRDefault="006F3853" w:rsidP="004B216B">
      <w:pPr>
        <w:spacing w:line="360" w:lineRule="auto"/>
        <w:rPr>
          <w:rFonts w:ascii="Arial" w:hAnsi="Arial" w:cs="Arial"/>
        </w:rPr>
      </w:pPr>
      <w:r w:rsidRPr="004B216B">
        <w:rPr>
          <w:rFonts w:ascii="Arial" w:hAnsi="Arial" w:cs="Arial"/>
          <w:b/>
        </w:rPr>
        <w:t>§ 5.</w:t>
      </w:r>
      <w:r w:rsidRPr="004B216B">
        <w:rPr>
          <w:rFonts w:ascii="Arial" w:hAnsi="Arial" w:cs="Arial"/>
        </w:rPr>
        <w:t>1</w:t>
      </w:r>
      <w:r w:rsidRPr="004B216B">
        <w:rPr>
          <w:rFonts w:ascii="Arial" w:hAnsi="Arial" w:cs="Arial"/>
          <w:b/>
        </w:rPr>
        <w:t>.</w:t>
      </w:r>
      <w:r w:rsidRPr="004B216B">
        <w:rPr>
          <w:rFonts w:ascii="Arial" w:hAnsi="Arial" w:cs="Arial"/>
        </w:rPr>
        <w:t>Przedszkole wydaje rodzicom dziecka obj</w:t>
      </w:r>
      <w:r w:rsidR="00355C80">
        <w:rPr>
          <w:rFonts w:ascii="Arial" w:hAnsi="Arial" w:cs="Arial"/>
        </w:rPr>
        <w:t>ętego wychowaniem przedszkolnym</w:t>
      </w:r>
      <w:r w:rsidRPr="004B216B">
        <w:rPr>
          <w:rFonts w:ascii="Arial" w:hAnsi="Arial" w:cs="Arial"/>
        </w:rPr>
        <w:t xml:space="preserve"> diagnozę dojrzał</w:t>
      </w:r>
      <w:r w:rsidR="00355C80">
        <w:rPr>
          <w:rFonts w:ascii="Arial" w:hAnsi="Arial" w:cs="Arial"/>
        </w:rPr>
        <w:t>ości szkolnej.</w:t>
      </w:r>
    </w:p>
    <w:p w:rsidR="006F3853" w:rsidRPr="00355C80" w:rsidRDefault="006F3853" w:rsidP="004B216B">
      <w:pPr>
        <w:widowControl/>
        <w:numPr>
          <w:ilvl w:val="0"/>
          <w:numId w:val="2"/>
        </w:numPr>
        <w:overflowPunct/>
        <w:adjustRightInd/>
        <w:spacing w:line="360" w:lineRule="auto"/>
        <w:rPr>
          <w:rFonts w:ascii="Arial" w:hAnsi="Arial" w:cs="Arial"/>
        </w:rPr>
      </w:pPr>
      <w:r w:rsidRPr="004B216B">
        <w:rPr>
          <w:rFonts w:ascii="Arial" w:hAnsi="Arial" w:cs="Arial"/>
        </w:rPr>
        <w:t>Diagnozę (informację o gotowości dziecka do podjęcia nauki w szkole podstawowej)</w:t>
      </w:r>
      <w:r w:rsidR="00355C80">
        <w:rPr>
          <w:rFonts w:ascii="Arial" w:hAnsi="Arial" w:cs="Arial"/>
        </w:rPr>
        <w:t xml:space="preserve"> </w:t>
      </w:r>
      <w:r w:rsidRPr="00355C80">
        <w:rPr>
          <w:rFonts w:ascii="Arial" w:hAnsi="Arial" w:cs="Arial"/>
        </w:rPr>
        <w:t>wydaje się do końca kwietnia roku szkolnego poprzedzającego rok szkolny, w którym</w:t>
      </w:r>
      <w:r w:rsidR="00355C80">
        <w:rPr>
          <w:rFonts w:ascii="Arial" w:hAnsi="Arial" w:cs="Arial"/>
        </w:rPr>
        <w:t xml:space="preserve"> </w:t>
      </w:r>
      <w:r w:rsidRPr="00355C80">
        <w:rPr>
          <w:rFonts w:ascii="Arial" w:hAnsi="Arial" w:cs="Arial"/>
        </w:rPr>
        <w:t>dziecko ma obowiązek albo może rozpocząć naukę w szkole podstawowej.</w:t>
      </w:r>
    </w:p>
    <w:p w:rsidR="006F3853" w:rsidRPr="004B216B" w:rsidRDefault="006F3853" w:rsidP="004B216B">
      <w:pPr>
        <w:widowControl/>
        <w:numPr>
          <w:ilvl w:val="0"/>
          <w:numId w:val="2"/>
        </w:numPr>
        <w:overflowPunct/>
        <w:adjustRightInd/>
        <w:spacing w:line="360" w:lineRule="auto"/>
        <w:rPr>
          <w:rFonts w:ascii="Arial" w:hAnsi="Arial" w:cs="Arial"/>
        </w:rPr>
      </w:pPr>
      <w:r w:rsidRPr="004B216B">
        <w:rPr>
          <w:rFonts w:ascii="Arial" w:hAnsi="Arial" w:cs="Arial"/>
        </w:rPr>
        <w:t>Diagnozę dojrzałości szkolnej opracowują nauczyciele na podstawie prowadzonych obserwacji pedagogicznych dzieci objętych wychowaniem przedszkolnym.</w:t>
      </w:r>
    </w:p>
    <w:p w:rsidR="00893C72" w:rsidRPr="004B216B" w:rsidRDefault="00893C72" w:rsidP="004B216B">
      <w:pPr>
        <w:widowControl/>
        <w:overflowPunct/>
        <w:adjustRightInd/>
        <w:spacing w:line="360" w:lineRule="auto"/>
        <w:ind w:left="360"/>
        <w:rPr>
          <w:rFonts w:ascii="Arial" w:hAnsi="Arial" w:cs="Arial"/>
        </w:rPr>
      </w:pPr>
      <w:r w:rsidRPr="004B216B">
        <w:rPr>
          <w:rFonts w:ascii="Arial" w:hAnsi="Arial" w:cs="Arial"/>
          <w:b/>
        </w:rPr>
        <w:t>§ 5a</w:t>
      </w:r>
    </w:p>
    <w:p w:rsidR="00893C72" w:rsidRPr="004B216B" w:rsidRDefault="00893C72" w:rsidP="00815EE9">
      <w:pPr>
        <w:widowControl/>
        <w:numPr>
          <w:ilvl w:val="0"/>
          <w:numId w:val="35"/>
        </w:numPr>
        <w:suppressAutoHyphens/>
        <w:overflowPunct/>
        <w:adjustRightInd/>
        <w:spacing w:after="200" w:line="276" w:lineRule="auto"/>
        <w:rPr>
          <w:rFonts w:ascii="Arial" w:eastAsia="Calibri" w:hAnsi="Arial" w:cs="Arial"/>
          <w:kern w:val="0"/>
          <w:lang w:eastAsia="zh-CN"/>
        </w:rPr>
      </w:pPr>
      <w:r w:rsidRPr="004B216B">
        <w:rPr>
          <w:rFonts w:ascii="Arial" w:eastAsia="Calibri" w:hAnsi="Arial" w:cs="Arial"/>
          <w:kern w:val="0"/>
          <w:lang w:eastAsia="zh-CN"/>
        </w:rPr>
        <w:lastRenderedPageBreak/>
        <w:t xml:space="preserve"> W okresie organizacji zajęć z wykorzystaniem metod i technik kształcenia na odległość monitorowanie postępów dzieci odbywa się na bieżąco w formie przekazywania informacji o postępach ich rodzicom (opiekunom prawnym) drogą elektroniczną (e-mail) lub telefoniczną regularnie i terminowo z zachowaniem poufności.</w:t>
      </w:r>
    </w:p>
    <w:p w:rsidR="00893C72" w:rsidRPr="004B216B" w:rsidRDefault="00893C72" w:rsidP="00815EE9">
      <w:pPr>
        <w:widowControl/>
        <w:numPr>
          <w:ilvl w:val="0"/>
          <w:numId w:val="35"/>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W realizacji zajęć prowadzonych metodami i technikami kształcenia na odległość nauczyciele korzystają z technologii informacyjno-komunikacyjnych takich jak:</w:t>
      </w:r>
    </w:p>
    <w:p w:rsidR="00893C72" w:rsidRPr="004B216B" w:rsidRDefault="00893C72" w:rsidP="00815EE9">
      <w:pPr>
        <w:widowControl/>
        <w:numPr>
          <w:ilvl w:val="0"/>
          <w:numId w:val="33"/>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informatyczne narzędzia wskazane przez Ministra Edukacji i Nauki, zapewniające:</w:t>
      </w:r>
    </w:p>
    <w:p w:rsidR="00893C72" w:rsidRPr="004B216B" w:rsidRDefault="00893C72" w:rsidP="00815EE9">
      <w:pPr>
        <w:widowControl/>
        <w:numPr>
          <w:ilvl w:val="0"/>
          <w:numId w:val="34"/>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ochronę przed nieuprawnionym dostępem,</w:t>
      </w:r>
    </w:p>
    <w:p w:rsidR="00893C72" w:rsidRPr="004B216B" w:rsidRDefault="00893C72" w:rsidP="00815EE9">
      <w:pPr>
        <w:widowControl/>
        <w:numPr>
          <w:ilvl w:val="0"/>
          <w:numId w:val="34"/>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integralność danych,</w:t>
      </w:r>
    </w:p>
    <w:p w:rsidR="00893C72" w:rsidRPr="004B216B" w:rsidRDefault="00893C72" w:rsidP="00815EE9">
      <w:pPr>
        <w:widowControl/>
        <w:numPr>
          <w:ilvl w:val="0"/>
          <w:numId w:val="34"/>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przeciwdziałanie uszkodzeniom,</w:t>
      </w:r>
    </w:p>
    <w:p w:rsidR="00893C72" w:rsidRPr="004B216B" w:rsidRDefault="00893C72" w:rsidP="00815EE9">
      <w:pPr>
        <w:widowControl/>
        <w:numPr>
          <w:ilvl w:val="0"/>
          <w:numId w:val="34"/>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rozliczalność działań dokonywanych na przetwarzanych danych,</w:t>
      </w:r>
    </w:p>
    <w:p w:rsidR="00893C72" w:rsidRPr="004B216B" w:rsidRDefault="00893C72" w:rsidP="00815EE9">
      <w:pPr>
        <w:widowControl/>
        <w:numPr>
          <w:ilvl w:val="0"/>
          <w:numId w:val="33"/>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m.in. komunikatory, e-mail lub</w:t>
      </w:r>
      <w:r w:rsidRPr="004B216B">
        <w:rPr>
          <w:rFonts w:ascii="Arial" w:eastAsia="Calibri" w:hAnsi="Arial" w:cs="Arial"/>
          <w:b/>
          <w:kern w:val="0"/>
        </w:rPr>
        <w:t xml:space="preserve"> </w:t>
      </w:r>
      <w:r w:rsidRPr="004B216B">
        <w:rPr>
          <w:rFonts w:ascii="Arial" w:eastAsia="Calibri" w:hAnsi="Arial" w:cs="Arial"/>
          <w:kern w:val="0"/>
        </w:rPr>
        <w:t>środki komunikacji elektronicznej zapewniające wymianę informacji między nauczycielem, dzieckiem i rodzicem, aplikacje zgodnie z preferencjami nauczycieli</w:t>
      </w:r>
    </w:p>
    <w:p w:rsidR="00893C72" w:rsidRPr="004B216B" w:rsidRDefault="00893C72" w:rsidP="00815EE9">
      <w:pPr>
        <w:widowControl/>
        <w:numPr>
          <w:ilvl w:val="0"/>
          <w:numId w:val="33"/>
        </w:numPr>
        <w:pBdr>
          <w:top w:val="none" w:sz="0" w:space="0" w:color="000000"/>
          <w:left w:val="none" w:sz="0" w:space="0" w:color="000000"/>
          <w:bottom w:val="none" w:sz="0" w:space="0" w:color="000000"/>
          <w:right w:val="none" w:sz="0" w:space="0" w:color="000000"/>
        </w:pBdr>
        <w:suppressAutoHyphens/>
        <w:overflowPunct/>
        <w:adjustRightInd/>
        <w:spacing w:line="276" w:lineRule="auto"/>
        <w:rPr>
          <w:rFonts w:ascii="Arial" w:eastAsia="Calibri" w:hAnsi="Arial" w:cs="Arial"/>
          <w:kern w:val="0"/>
          <w:lang w:eastAsia="zh-CN"/>
        </w:rPr>
      </w:pPr>
      <w:r w:rsidRPr="004B216B">
        <w:rPr>
          <w:rFonts w:ascii="Arial" w:eastAsia="Calibri" w:hAnsi="Arial" w:cs="Arial"/>
          <w:kern w:val="0"/>
        </w:rPr>
        <w:t>podejmowane przez dziecko lub rodziców dziecka aktywności określone przez nauczycieli potwierdzające zapoznanie się ze wskazanym materiałem lub wykonanie określonych działań,</w:t>
      </w:r>
    </w:p>
    <w:p w:rsidR="00893C72" w:rsidRPr="004B216B" w:rsidRDefault="00893C72" w:rsidP="00815EE9">
      <w:pPr>
        <w:widowControl/>
        <w:numPr>
          <w:ilvl w:val="0"/>
          <w:numId w:val="35"/>
        </w:numPr>
        <w:pBdr>
          <w:top w:val="none" w:sz="0" w:space="0" w:color="000000"/>
          <w:left w:val="none" w:sz="0" w:space="0" w:color="000000"/>
          <w:bottom w:val="none" w:sz="0" w:space="0" w:color="000000"/>
          <w:right w:val="none" w:sz="0" w:space="0" w:color="000000"/>
        </w:pBdr>
        <w:suppressAutoHyphens/>
        <w:overflowPunct/>
        <w:adjustRightInd/>
        <w:spacing w:after="200" w:line="276" w:lineRule="auto"/>
        <w:ind w:left="357" w:hanging="357"/>
        <w:rPr>
          <w:rFonts w:ascii="Arial" w:eastAsia="Calibri" w:hAnsi="Arial" w:cs="Arial"/>
          <w:kern w:val="0"/>
          <w:lang w:eastAsia="zh-CN"/>
        </w:rPr>
      </w:pPr>
      <w:r w:rsidRPr="004B216B">
        <w:rPr>
          <w:rFonts w:ascii="Arial" w:eastAsia="Calibri" w:hAnsi="Arial" w:cs="Arial"/>
          <w:kern w:val="0"/>
        </w:rPr>
        <w:t>Godzina zajęć edukacyjnych prowadzonych przez nauczyciela z w</w:t>
      </w:r>
      <w:r w:rsidR="00DC2C21">
        <w:rPr>
          <w:rFonts w:ascii="Arial" w:eastAsia="Calibri" w:hAnsi="Arial" w:cs="Arial"/>
          <w:kern w:val="0"/>
        </w:rPr>
        <w:t>ykorzystaniem metod</w:t>
      </w:r>
      <w:r w:rsidRPr="004B216B">
        <w:rPr>
          <w:rFonts w:ascii="Arial" w:eastAsia="Calibri" w:hAnsi="Arial" w:cs="Arial"/>
          <w:kern w:val="0"/>
        </w:rPr>
        <w:t xml:space="preserve"> i technik kształcenia na odległość trwa nie krócej niż 15 minut i nie dłużej niż 30 minut. W uzasadnionych przypadkach dyrektor może dopuścić prowadzenie tych zajęć przez nie krócej niż 30 minut i nie dłużej niż 60 minut.</w:t>
      </w:r>
    </w:p>
    <w:p w:rsidR="006F3853" w:rsidRPr="00DC2C21" w:rsidRDefault="00893C72" w:rsidP="00815EE9">
      <w:pPr>
        <w:widowControl/>
        <w:numPr>
          <w:ilvl w:val="0"/>
          <w:numId w:val="35"/>
        </w:numPr>
        <w:pBdr>
          <w:top w:val="none" w:sz="0" w:space="0" w:color="000000"/>
          <w:left w:val="none" w:sz="0" w:space="0" w:color="000000"/>
          <w:bottom w:val="none" w:sz="0" w:space="0" w:color="000000"/>
          <w:right w:val="none" w:sz="0" w:space="0" w:color="000000"/>
        </w:pBdr>
        <w:suppressAutoHyphens/>
        <w:overflowPunct/>
        <w:adjustRightInd/>
        <w:spacing w:after="200" w:line="276" w:lineRule="auto"/>
        <w:ind w:left="357" w:hanging="357"/>
        <w:rPr>
          <w:rFonts w:ascii="Arial" w:eastAsia="Calibri" w:hAnsi="Arial" w:cs="Arial"/>
          <w:kern w:val="0"/>
          <w:lang w:eastAsia="zh-CN"/>
        </w:rPr>
      </w:pPr>
      <w:r w:rsidRPr="004B216B">
        <w:rPr>
          <w:rFonts w:ascii="Arial" w:eastAsia="Calibri" w:hAnsi="Arial" w:cs="Arial"/>
          <w:kern w:val="0"/>
        </w:rPr>
        <w:t>W okresie prowadzenia zajęć z wykorzystaniem metod i technik kształcenia na odległość w przedszkolu mogą być organizowane dla dzieci wycieczki</w:t>
      </w:r>
      <w:r w:rsidR="008717DD" w:rsidRPr="004B216B">
        <w:rPr>
          <w:rFonts w:ascii="Arial" w:eastAsia="Calibri" w:hAnsi="Arial" w:cs="Arial"/>
          <w:kern w:val="0"/>
        </w:rPr>
        <w:t xml:space="preserve"> krajoznawcze, zgodnie </w:t>
      </w:r>
      <w:r w:rsidRPr="004B216B">
        <w:rPr>
          <w:rFonts w:ascii="Arial" w:eastAsia="Calibri" w:hAnsi="Arial" w:cs="Arial"/>
          <w:kern w:val="0"/>
        </w:rPr>
        <w:t xml:space="preserve">z przepisami rozporządzenia Ministra Edukacji Narodowej z </w:t>
      </w:r>
      <w:r w:rsidR="008717DD" w:rsidRPr="004B216B">
        <w:rPr>
          <w:rFonts w:ascii="Arial" w:eastAsia="Calibri" w:hAnsi="Arial" w:cs="Arial"/>
          <w:kern w:val="0"/>
        </w:rPr>
        <w:t xml:space="preserve">dnia 25 maja 2018 r. </w:t>
      </w:r>
      <w:r w:rsidRPr="004B216B">
        <w:rPr>
          <w:rFonts w:ascii="Arial" w:eastAsia="Calibri" w:hAnsi="Arial" w:cs="Arial"/>
          <w:kern w:val="0"/>
        </w:rPr>
        <w:t>w sprawie warunków i sposobu organizowania przez publicz</w:t>
      </w:r>
      <w:r w:rsidR="008717DD" w:rsidRPr="004B216B">
        <w:rPr>
          <w:rFonts w:ascii="Arial" w:eastAsia="Calibri" w:hAnsi="Arial" w:cs="Arial"/>
          <w:kern w:val="0"/>
        </w:rPr>
        <w:t xml:space="preserve">ne przedszkola, szkoły </w:t>
      </w:r>
      <w:r w:rsidRPr="004B216B">
        <w:rPr>
          <w:rFonts w:ascii="Arial" w:eastAsia="Calibri" w:hAnsi="Arial" w:cs="Arial"/>
          <w:kern w:val="0"/>
        </w:rPr>
        <w:t>i placówki krajoznawstwa i turystyki, o ile nie jest zagrożone bezpieczeństwo lub zdrowie uczniów.</w:t>
      </w:r>
    </w:p>
    <w:p w:rsidR="006F3853" w:rsidRPr="004B216B" w:rsidRDefault="006F3853" w:rsidP="004B216B">
      <w:pPr>
        <w:tabs>
          <w:tab w:val="num" w:pos="426"/>
        </w:tabs>
        <w:spacing w:line="360" w:lineRule="auto"/>
        <w:ind w:left="426" w:hanging="426"/>
        <w:rPr>
          <w:rFonts w:ascii="Arial" w:hAnsi="Arial" w:cs="Arial"/>
          <w:b/>
          <w:bCs/>
        </w:rPr>
      </w:pPr>
      <w:r w:rsidRPr="004B216B">
        <w:rPr>
          <w:rFonts w:ascii="Arial" w:hAnsi="Arial" w:cs="Arial"/>
          <w:b/>
          <w:bCs/>
        </w:rPr>
        <w:t xml:space="preserve">Rozdział 3 </w:t>
      </w:r>
    </w:p>
    <w:p w:rsidR="006F3853" w:rsidRPr="004B216B" w:rsidRDefault="006F3853" w:rsidP="004B216B">
      <w:pPr>
        <w:tabs>
          <w:tab w:val="num" w:pos="426"/>
        </w:tabs>
        <w:spacing w:line="360" w:lineRule="auto"/>
        <w:ind w:left="426" w:hanging="426"/>
        <w:rPr>
          <w:rFonts w:ascii="Arial" w:hAnsi="Arial" w:cs="Arial"/>
          <w:b/>
          <w:bCs/>
        </w:rPr>
      </w:pPr>
      <w:r w:rsidRPr="004B216B">
        <w:rPr>
          <w:rFonts w:ascii="Arial" w:hAnsi="Arial" w:cs="Arial"/>
          <w:b/>
          <w:bCs/>
        </w:rPr>
        <w:t>Zasady bezpieczeństwa w przedszkolu i poza przedszkolem</w:t>
      </w:r>
    </w:p>
    <w:p w:rsidR="00982B83" w:rsidRDefault="00982B83" w:rsidP="004B216B">
      <w:pPr>
        <w:tabs>
          <w:tab w:val="num" w:pos="426"/>
        </w:tabs>
        <w:spacing w:line="360" w:lineRule="auto"/>
        <w:ind w:left="426" w:hanging="426"/>
        <w:rPr>
          <w:rFonts w:ascii="Arial" w:hAnsi="Arial" w:cs="Arial"/>
          <w:b/>
          <w:bCs/>
        </w:rPr>
      </w:pPr>
      <w:r>
        <w:rPr>
          <w:rFonts w:ascii="Arial" w:hAnsi="Arial" w:cs="Arial"/>
          <w:b/>
          <w:bCs/>
        </w:rPr>
        <w:t>§ 6</w:t>
      </w:r>
    </w:p>
    <w:p w:rsidR="006F3853" w:rsidRPr="004B216B" w:rsidRDefault="006F3853" w:rsidP="00815EE9">
      <w:pPr>
        <w:numPr>
          <w:ilvl w:val="0"/>
          <w:numId w:val="43"/>
        </w:numPr>
        <w:spacing w:line="360" w:lineRule="auto"/>
        <w:rPr>
          <w:rFonts w:ascii="Arial" w:hAnsi="Arial" w:cs="Arial"/>
        </w:rPr>
      </w:pPr>
      <w:r w:rsidRPr="004B216B">
        <w:rPr>
          <w:rFonts w:ascii="Arial" w:hAnsi="Arial" w:cs="Arial"/>
        </w:rPr>
        <w:t>Przedszkole sprawuje opiekę nad dziećmi, dostosowując metody i sposoby oddziaływań do wieku dziecka i jego możliwości rozwojowych, z uwzględnieniem istniejących warunków lokalowych.</w:t>
      </w:r>
    </w:p>
    <w:p w:rsidR="006F3853" w:rsidRPr="004B216B" w:rsidRDefault="006F3853" w:rsidP="00815EE9">
      <w:pPr>
        <w:numPr>
          <w:ilvl w:val="0"/>
          <w:numId w:val="43"/>
        </w:numPr>
        <w:tabs>
          <w:tab w:val="left" w:pos="284"/>
        </w:tabs>
        <w:spacing w:line="360" w:lineRule="auto"/>
        <w:rPr>
          <w:rFonts w:ascii="Arial" w:hAnsi="Arial" w:cs="Arial"/>
          <w:b/>
        </w:rPr>
      </w:pPr>
      <w:r w:rsidRPr="004B216B">
        <w:rPr>
          <w:rFonts w:ascii="Arial" w:hAnsi="Arial" w:cs="Arial"/>
        </w:rPr>
        <w:t>Za bezpieczeństwo dzieci w przedszkolu odpowiedzialni są dyrektor przedszkola, nauczyciele i</w:t>
      </w:r>
      <w:r w:rsidR="008B4942">
        <w:rPr>
          <w:rFonts w:ascii="Arial" w:hAnsi="Arial" w:cs="Arial"/>
        </w:rPr>
        <w:t xml:space="preserve"> </w:t>
      </w:r>
      <w:r w:rsidRPr="004B216B">
        <w:rPr>
          <w:rFonts w:ascii="Arial" w:hAnsi="Arial" w:cs="Arial"/>
        </w:rPr>
        <w:t>wszyscy pozostali pracownicy przedszkola.</w:t>
      </w:r>
    </w:p>
    <w:p w:rsidR="006F3853" w:rsidRPr="004B216B" w:rsidRDefault="006F3853" w:rsidP="00815EE9">
      <w:pPr>
        <w:numPr>
          <w:ilvl w:val="0"/>
          <w:numId w:val="43"/>
        </w:numPr>
        <w:spacing w:line="360" w:lineRule="auto"/>
        <w:rPr>
          <w:rFonts w:ascii="Arial" w:hAnsi="Arial" w:cs="Arial"/>
        </w:rPr>
      </w:pPr>
      <w:r w:rsidRPr="004B216B">
        <w:rPr>
          <w:rFonts w:ascii="Arial" w:hAnsi="Arial" w:cs="Arial"/>
        </w:rPr>
        <w:t>Przedszkole zapewnia wychowankom pełne bezpieczeństwo i stałą opiekę w trakcie zajęć prowadzonych na terenie placówki i poza nią poprzez:</w:t>
      </w:r>
    </w:p>
    <w:p w:rsidR="006F3853" w:rsidRPr="004B216B" w:rsidRDefault="006F3853" w:rsidP="004B216B">
      <w:pPr>
        <w:widowControl/>
        <w:numPr>
          <w:ilvl w:val="1"/>
          <w:numId w:val="2"/>
        </w:numPr>
        <w:overflowPunct/>
        <w:adjustRightInd/>
        <w:spacing w:line="360" w:lineRule="auto"/>
        <w:ind w:left="1077" w:hanging="651"/>
        <w:rPr>
          <w:rFonts w:ascii="Arial" w:hAnsi="Arial" w:cs="Arial"/>
        </w:rPr>
      </w:pPr>
      <w:r w:rsidRPr="004B216B">
        <w:rPr>
          <w:rFonts w:ascii="Arial" w:hAnsi="Arial" w:cs="Arial"/>
        </w:rPr>
        <w:lastRenderedPageBreak/>
        <w:t>realizację przez nauczycieli zadań zapisanych w niniejszym statucie;</w:t>
      </w:r>
    </w:p>
    <w:p w:rsidR="006F3853" w:rsidRPr="004B216B" w:rsidRDefault="006F3853" w:rsidP="004B216B">
      <w:pPr>
        <w:widowControl/>
        <w:numPr>
          <w:ilvl w:val="1"/>
          <w:numId w:val="2"/>
        </w:numPr>
        <w:overflowPunct/>
        <w:adjustRightInd/>
        <w:spacing w:line="360" w:lineRule="auto"/>
        <w:ind w:left="1077" w:hanging="651"/>
        <w:rPr>
          <w:rFonts w:ascii="Arial" w:hAnsi="Arial" w:cs="Arial"/>
        </w:rPr>
      </w:pPr>
      <w:r w:rsidRPr="004B216B">
        <w:rPr>
          <w:rFonts w:ascii="Arial" w:hAnsi="Arial" w:cs="Arial"/>
        </w:rPr>
        <w:t>przestrzeganie liczebności dzieci w oddziale;</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zapewnienie odpowiedniej liczby opieku</w:t>
      </w:r>
      <w:r w:rsidR="00982B83">
        <w:rPr>
          <w:rFonts w:ascii="Arial" w:hAnsi="Arial" w:cs="Arial"/>
        </w:rPr>
        <w:t xml:space="preserve">nów w czasie imprez, spacerów i </w:t>
      </w:r>
      <w:r w:rsidRPr="004B216B">
        <w:rPr>
          <w:rFonts w:ascii="Arial" w:hAnsi="Arial" w:cs="Arial"/>
        </w:rPr>
        <w:t>wycieczek poza terenem przedszkola;</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współpracę z poradnią psychologiczno –pedagogiczną;</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przeszkolenie pracowników w zakresie udzielania pierwszej pomocy przedmedycznej;</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wyposażenie pomieszczeń przedszkolnych w apteczki zaopatrzone w środki niezbędne do udzielania pierwszej pomocy i instrukcję udzielania tej pomocy;</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odpowiednie oświetlenie, wentylację i ogrzewanie pomieszczeń, w których przebywają dzieci;</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dostosowanie mebli i zabawek ogrodowych do wzrostu i potrzeb rozwojowych dzieci; instalowanie tylko urządzeń posiadających certyfikaty;</w:t>
      </w:r>
    </w:p>
    <w:p w:rsidR="006F3853" w:rsidRPr="004B216B" w:rsidRDefault="006F3853" w:rsidP="004B216B">
      <w:pPr>
        <w:widowControl/>
        <w:numPr>
          <w:ilvl w:val="1"/>
          <w:numId w:val="2"/>
        </w:numPr>
        <w:overflowPunct/>
        <w:adjustRightInd/>
        <w:spacing w:line="360" w:lineRule="auto"/>
        <w:ind w:left="709" w:hanging="283"/>
        <w:rPr>
          <w:rFonts w:ascii="Arial" w:hAnsi="Arial" w:cs="Arial"/>
        </w:rPr>
      </w:pPr>
      <w:r w:rsidRPr="004B216B">
        <w:rPr>
          <w:rFonts w:ascii="Arial" w:hAnsi="Arial" w:cs="Arial"/>
        </w:rPr>
        <w:t>ogrodzenie terenu ogrodu;</w:t>
      </w:r>
    </w:p>
    <w:p w:rsidR="006F3853" w:rsidRPr="004B216B" w:rsidRDefault="006F3853" w:rsidP="004B216B">
      <w:pPr>
        <w:widowControl/>
        <w:numPr>
          <w:ilvl w:val="1"/>
          <w:numId w:val="2"/>
        </w:numPr>
        <w:tabs>
          <w:tab w:val="left" w:pos="851"/>
        </w:tabs>
        <w:overflowPunct/>
        <w:adjustRightInd/>
        <w:spacing w:line="360" w:lineRule="auto"/>
        <w:ind w:left="709" w:hanging="283"/>
        <w:rPr>
          <w:rFonts w:ascii="Arial" w:hAnsi="Arial" w:cs="Arial"/>
        </w:rPr>
      </w:pPr>
      <w:r w:rsidRPr="004B216B">
        <w:rPr>
          <w:rFonts w:ascii="Arial" w:hAnsi="Arial" w:cs="Arial"/>
        </w:rPr>
        <w:t>zabezpieczenie przed swobodnym dostępem dzieci do pomieszczeń kuchennych i pomieszczeń gospodarczych;</w:t>
      </w:r>
    </w:p>
    <w:p w:rsidR="006F3853" w:rsidRPr="004B216B" w:rsidRDefault="006F3853" w:rsidP="004B216B">
      <w:pPr>
        <w:widowControl/>
        <w:numPr>
          <w:ilvl w:val="1"/>
          <w:numId w:val="2"/>
        </w:numPr>
        <w:tabs>
          <w:tab w:val="left" w:pos="851"/>
        </w:tabs>
        <w:overflowPunct/>
        <w:adjustRightInd/>
        <w:spacing w:line="360" w:lineRule="auto"/>
        <w:ind w:left="709" w:hanging="283"/>
        <w:rPr>
          <w:rFonts w:ascii="Arial" w:hAnsi="Arial" w:cs="Arial"/>
        </w:rPr>
      </w:pPr>
      <w:r w:rsidRPr="004B216B">
        <w:rPr>
          <w:rFonts w:ascii="Arial" w:hAnsi="Arial" w:cs="Arial"/>
        </w:rPr>
        <w:t>zabezpieczenie otworów kanalizacyjnych, studzienek i innych zagłębień.</w:t>
      </w:r>
    </w:p>
    <w:p w:rsidR="006F3853" w:rsidRPr="004B216B" w:rsidRDefault="006F3853" w:rsidP="00982B83">
      <w:pPr>
        <w:widowControl/>
        <w:numPr>
          <w:ilvl w:val="0"/>
          <w:numId w:val="2"/>
        </w:numPr>
        <w:overflowPunct/>
        <w:adjustRightInd/>
        <w:spacing w:line="360" w:lineRule="auto"/>
        <w:rPr>
          <w:rFonts w:ascii="Arial" w:hAnsi="Arial" w:cs="Arial"/>
        </w:rPr>
      </w:pPr>
      <w:r w:rsidRPr="004B216B">
        <w:rPr>
          <w:rFonts w:ascii="Arial" w:hAnsi="Arial" w:cs="Arial"/>
        </w:rPr>
        <w:t>W swoich działaniach przedszkole stosuje obowiązujące przepisy bhp i przeciwpożarowe,</w:t>
      </w:r>
      <w:r w:rsidR="00982B83">
        <w:rPr>
          <w:rFonts w:ascii="Arial" w:hAnsi="Arial" w:cs="Arial"/>
          <w:color w:val="FF0000"/>
        </w:rPr>
        <w:t xml:space="preserve"> </w:t>
      </w:r>
      <w:r w:rsidR="00982B83">
        <w:rPr>
          <w:rFonts w:ascii="Arial" w:hAnsi="Arial" w:cs="Arial"/>
        </w:rPr>
        <w:t xml:space="preserve">w </w:t>
      </w:r>
      <w:r w:rsidRPr="004B216B">
        <w:rPr>
          <w:rFonts w:ascii="Arial" w:hAnsi="Arial" w:cs="Arial"/>
        </w:rPr>
        <w:t>szczególności poprzez:</w:t>
      </w:r>
    </w:p>
    <w:p w:rsidR="006F3853" w:rsidRPr="004B216B" w:rsidRDefault="006F3853" w:rsidP="004B216B">
      <w:pPr>
        <w:widowControl/>
        <w:numPr>
          <w:ilvl w:val="1"/>
          <w:numId w:val="2"/>
        </w:numPr>
        <w:overflowPunct/>
        <w:adjustRightInd/>
        <w:spacing w:line="360" w:lineRule="auto"/>
        <w:rPr>
          <w:rFonts w:ascii="Arial" w:hAnsi="Arial" w:cs="Arial"/>
        </w:rPr>
      </w:pPr>
      <w:r w:rsidRPr="004B216B">
        <w:rPr>
          <w:rFonts w:ascii="Arial" w:hAnsi="Arial" w:cs="Arial"/>
        </w:rPr>
        <w:t>dokonywanie kontroli obiektu przedszkola pod k</w:t>
      </w:r>
      <w:r w:rsidR="00982B83">
        <w:rPr>
          <w:rFonts w:ascii="Arial" w:hAnsi="Arial" w:cs="Arial"/>
        </w:rPr>
        <w:t xml:space="preserve">ątem zapewnienia bezpiecznych i </w:t>
      </w:r>
      <w:r w:rsidRPr="004B216B">
        <w:rPr>
          <w:rFonts w:ascii="Arial" w:hAnsi="Arial" w:cs="Arial"/>
        </w:rPr>
        <w:t>higienicznych warunków pobytu;</w:t>
      </w:r>
    </w:p>
    <w:p w:rsidR="006F3853" w:rsidRPr="004B216B" w:rsidRDefault="006F3853" w:rsidP="004B216B">
      <w:pPr>
        <w:widowControl/>
        <w:numPr>
          <w:ilvl w:val="1"/>
          <w:numId w:val="2"/>
        </w:numPr>
        <w:overflowPunct/>
        <w:adjustRightInd/>
        <w:spacing w:line="360" w:lineRule="auto"/>
        <w:rPr>
          <w:rFonts w:ascii="Arial" w:hAnsi="Arial" w:cs="Arial"/>
        </w:rPr>
      </w:pPr>
      <w:r w:rsidRPr="004B216B">
        <w:rPr>
          <w:rFonts w:ascii="Arial" w:hAnsi="Arial" w:cs="Arial"/>
        </w:rPr>
        <w:t>oznakowanie dróg ewakuacyjnych w sposób wyraźny i trwały;</w:t>
      </w:r>
    </w:p>
    <w:p w:rsidR="006F3853" w:rsidRPr="004B216B" w:rsidRDefault="006F3853" w:rsidP="004B216B">
      <w:pPr>
        <w:widowControl/>
        <w:numPr>
          <w:ilvl w:val="1"/>
          <w:numId w:val="2"/>
        </w:numPr>
        <w:overflowPunct/>
        <w:adjustRightInd/>
        <w:spacing w:line="360" w:lineRule="auto"/>
        <w:rPr>
          <w:rFonts w:ascii="Arial" w:hAnsi="Arial" w:cs="Arial"/>
        </w:rPr>
      </w:pPr>
      <w:r w:rsidRPr="004B216B">
        <w:rPr>
          <w:rFonts w:ascii="Arial" w:hAnsi="Arial" w:cs="Arial"/>
        </w:rPr>
        <w:t>umieszczenie w widocznym miejscu planów ewakuacji przedszkola;</w:t>
      </w:r>
    </w:p>
    <w:p w:rsidR="006F3853" w:rsidRPr="004B216B" w:rsidRDefault="006F3853" w:rsidP="004B216B">
      <w:pPr>
        <w:widowControl/>
        <w:numPr>
          <w:ilvl w:val="1"/>
          <w:numId w:val="2"/>
        </w:numPr>
        <w:overflowPunct/>
        <w:adjustRightInd/>
        <w:spacing w:line="360" w:lineRule="auto"/>
        <w:rPr>
          <w:rFonts w:ascii="Arial" w:hAnsi="Arial" w:cs="Arial"/>
        </w:rPr>
      </w:pPr>
      <w:r w:rsidRPr="004B216B">
        <w:rPr>
          <w:rFonts w:ascii="Arial" w:hAnsi="Arial" w:cs="Arial"/>
        </w:rPr>
        <w:t>opracowanie procedur i przeprowadzanie ćwiczeń ewakuacyjnych;</w:t>
      </w:r>
    </w:p>
    <w:p w:rsidR="006F3853" w:rsidRPr="004B216B" w:rsidRDefault="006F3853" w:rsidP="004B216B">
      <w:pPr>
        <w:widowControl/>
        <w:numPr>
          <w:ilvl w:val="1"/>
          <w:numId w:val="2"/>
        </w:numPr>
        <w:overflowPunct/>
        <w:adjustRightInd/>
        <w:spacing w:line="360" w:lineRule="auto"/>
        <w:rPr>
          <w:rFonts w:ascii="Arial" w:hAnsi="Arial" w:cs="Arial"/>
        </w:rPr>
      </w:pPr>
      <w:r w:rsidRPr="004B216B">
        <w:rPr>
          <w:rFonts w:ascii="Arial" w:hAnsi="Arial" w:cs="Arial"/>
        </w:rPr>
        <w:t>umieszczenie w widocznym miejscu spisu telefonów alarmowych.</w:t>
      </w:r>
    </w:p>
    <w:p w:rsidR="00F87F6A" w:rsidRPr="004B216B" w:rsidRDefault="00F87F6A" w:rsidP="00982B83">
      <w:pPr>
        <w:widowControl/>
        <w:numPr>
          <w:ilvl w:val="0"/>
          <w:numId w:val="2"/>
        </w:numPr>
        <w:suppressAutoHyphens/>
        <w:overflowPunct/>
        <w:adjustRightInd/>
        <w:spacing w:line="276" w:lineRule="auto"/>
        <w:rPr>
          <w:rFonts w:ascii="Arial" w:eastAsia="Calibri" w:hAnsi="Arial" w:cs="Arial"/>
          <w:kern w:val="0"/>
          <w:lang w:eastAsia="zh-CN"/>
        </w:rPr>
      </w:pPr>
      <w:r w:rsidRPr="004B216B">
        <w:rPr>
          <w:rFonts w:ascii="Arial" w:eastAsia="Calibri" w:hAnsi="Arial" w:cs="Arial"/>
          <w:bCs/>
          <w:kern w:val="0"/>
          <w:lang w:eastAsia="zh-CN"/>
        </w:rPr>
        <w:t>Zajęcia z wykorzystaniem metod i technik kształcenia na odległość organizuje się je w oddziałach, grupie oddziałowej, grupie międzyoddziałowej.</w:t>
      </w:r>
    </w:p>
    <w:p w:rsidR="00F87F6A" w:rsidRPr="004B216B" w:rsidRDefault="00F87F6A" w:rsidP="00815EE9">
      <w:pPr>
        <w:widowControl/>
        <w:numPr>
          <w:ilvl w:val="0"/>
          <w:numId w:val="37"/>
        </w:numPr>
        <w:suppressAutoHyphens/>
        <w:overflowPunct/>
        <w:adjustRightInd/>
        <w:spacing w:after="200" w:line="276" w:lineRule="auto"/>
        <w:rPr>
          <w:rFonts w:ascii="Arial" w:eastAsia="Calibri" w:hAnsi="Arial" w:cs="Arial"/>
          <w:kern w:val="0"/>
          <w:lang w:eastAsia="zh-CN"/>
        </w:rPr>
      </w:pPr>
      <w:r w:rsidRPr="004B216B">
        <w:rPr>
          <w:rFonts w:ascii="Arial" w:eastAsia="Calibri" w:hAnsi="Arial" w:cs="Arial"/>
          <w:bCs/>
          <w:kern w:val="0"/>
        </w:rPr>
        <w:t>Zajęcia, o których mowa w ust. 5, realizuje się w razie wystąpienia:</w:t>
      </w:r>
    </w:p>
    <w:p w:rsidR="00F87F6A" w:rsidRPr="004B216B" w:rsidRDefault="00F87F6A" w:rsidP="00815EE9">
      <w:pPr>
        <w:widowControl/>
        <w:numPr>
          <w:ilvl w:val="0"/>
          <w:numId w:val="36"/>
        </w:numPr>
        <w:suppressAutoHyphens/>
        <w:overflowPunct/>
        <w:adjustRightInd/>
        <w:spacing w:after="200" w:line="276" w:lineRule="auto"/>
        <w:rPr>
          <w:rFonts w:ascii="Arial" w:eastAsia="Calibri" w:hAnsi="Arial" w:cs="Arial"/>
          <w:kern w:val="0"/>
          <w:lang w:eastAsia="zh-CN"/>
        </w:rPr>
      </w:pPr>
      <w:r w:rsidRPr="004B216B">
        <w:rPr>
          <w:rFonts w:ascii="Arial" w:eastAsia="Calibri" w:hAnsi="Arial" w:cs="Arial"/>
          <w:bCs/>
          <w:kern w:val="0"/>
        </w:rPr>
        <w:t>zagrożenia bezpieczeństwa dzieci przedszkolnych w związku z organizacją i przebiegiem imprez ogólnopolskich lub międzynarodowych,</w:t>
      </w:r>
    </w:p>
    <w:p w:rsidR="00F87F6A" w:rsidRPr="004B216B" w:rsidRDefault="00F87F6A" w:rsidP="00815EE9">
      <w:pPr>
        <w:widowControl/>
        <w:numPr>
          <w:ilvl w:val="0"/>
          <w:numId w:val="36"/>
        </w:numPr>
        <w:suppressAutoHyphens/>
        <w:overflowPunct/>
        <w:adjustRightInd/>
        <w:spacing w:after="200" w:line="276" w:lineRule="auto"/>
        <w:rPr>
          <w:rFonts w:ascii="Arial" w:eastAsia="Calibri" w:hAnsi="Arial" w:cs="Arial"/>
          <w:kern w:val="0"/>
          <w:lang w:eastAsia="zh-CN"/>
        </w:rPr>
      </w:pPr>
      <w:r w:rsidRPr="004B216B">
        <w:rPr>
          <w:rFonts w:ascii="Arial" w:eastAsia="Calibri" w:hAnsi="Arial" w:cs="Arial"/>
          <w:bCs/>
          <w:kern w:val="0"/>
        </w:rPr>
        <w:t>temperatury zagrażającej zdrowiu dzieci na zewnątrz lub w pomieszczeniach,</w:t>
      </w:r>
      <w:r w:rsidR="00982B83">
        <w:rPr>
          <w:rFonts w:ascii="Arial" w:eastAsia="Calibri" w:hAnsi="Arial" w:cs="Arial"/>
          <w:bCs/>
          <w:kern w:val="0"/>
        </w:rPr>
        <w:t xml:space="preserve"> </w:t>
      </w:r>
      <w:r w:rsidRPr="004B216B">
        <w:rPr>
          <w:rFonts w:ascii="Arial" w:eastAsia="Calibri" w:hAnsi="Arial" w:cs="Arial"/>
          <w:bCs/>
          <w:kern w:val="0"/>
        </w:rPr>
        <w:t>w których są prowadzone zajęcia z dziećmi,</w:t>
      </w:r>
    </w:p>
    <w:p w:rsidR="00F87F6A" w:rsidRPr="004B216B" w:rsidRDefault="00F87F6A" w:rsidP="00815EE9">
      <w:pPr>
        <w:widowControl/>
        <w:numPr>
          <w:ilvl w:val="0"/>
          <w:numId w:val="36"/>
        </w:numPr>
        <w:suppressAutoHyphens/>
        <w:overflowPunct/>
        <w:adjustRightInd/>
        <w:spacing w:after="200" w:line="276" w:lineRule="auto"/>
        <w:rPr>
          <w:rFonts w:ascii="Arial" w:eastAsia="Calibri" w:hAnsi="Arial" w:cs="Arial"/>
          <w:kern w:val="0"/>
          <w:lang w:eastAsia="zh-CN"/>
        </w:rPr>
      </w:pPr>
      <w:r w:rsidRPr="004B216B">
        <w:rPr>
          <w:rFonts w:ascii="Arial" w:eastAsia="Calibri" w:hAnsi="Arial" w:cs="Arial"/>
          <w:bCs/>
          <w:kern w:val="0"/>
        </w:rPr>
        <w:t>zagrożenia związanego z sytuacją epidemiologiczną,</w:t>
      </w:r>
    </w:p>
    <w:p w:rsidR="006F3853" w:rsidRPr="004B216B" w:rsidRDefault="00F87F6A" w:rsidP="00815EE9">
      <w:pPr>
        <w:widowControl/>
        <w:numPr>
          <w:ilvl w:val="0"/>
          <w:numId w:val="36"/>
        </w:numPr>
        <w:suppressAutoHyphens/>
        <w:overflowPunct/>
        <w:adjustRightInd/>
        <w:spacing w:after="200" w:line="360" w:lineRule="auto"/>
        <w:rPr>
          <w:rFonts w:ascii="Arial" w:eastAsia="Calibri" w:hAnsi="Arial" w:cs="Arial"/>
          <w:kern w:val="0"/>
          <w:lang w:eastAsia="zh-CN"/>
        </w:rPr>
      </w:pPr>
      <w:r w:rsidRPr="004B216B">
        <w:rPr>
          <w:rFonts w:ascii="Arial" w:eastAsia="Calibri" w:hAnsi="Arial" w:cs="Arial"/>
          <w:bCs/>
          <w:kern w:val="0"/>
        </w:rPr>
        <w:lastRenderedPageBreak/>
        <w:t>nadzwyczajnego zdarzenia zagrażającego bezpieczeństwu lub zdrowiu dzieci innego niż określone w pkt 1-3, w przypadkach i trybie określonych w rozporządzeniu Ministra Edukacji Narodowej i Sportu z dnia 31 grudnia 2002 r. w sprawie bezpieczeństwa i higieny w publicznych i niepublicznych szkołach i placówkach.</w:t>
      </w:r>
    </w:p>
    <w:p w:rsidR="006F3853" w:rsidRPr="004B216B" w:rsidRDefault="006F3853" w:rsidP="004B216B">
      <w:pPr>
        <w:spacing w:line="360" w:lineRule="auto"/>
        <w:ind w:left="360"/>
        <w:rPr>
          <w:rFonts w:ascii="Arial" w:hAnsi="Arial" w:cs="Arial"/>
          <w:b/>
          <w:bCs/>
        </w:rPr>
      </w:pPr>
      <w:r w:rsidRPr="004B216B">
        <w:rPr>
          <w:rFonts w:ascii="Arial" w:hAnsi="Arial" w:cs="Arial"/>
          <w:b/>
          <w:bCs/>
        </w:rPr>
        <w:t>Zasady bezpieczeństwa oraz promocji i ochrony zdrowia dzieci</w:t>
      </w:r>
    </w:p>
    <w:p w:rsidR="00982B83" w:rsidRDefault="006F3853" w:rsidP="004B216B">
      <w:pPr>
        <w:spacing w:line="360" w:lineRule="auto"/>
        <w:ind w:left="426" w:hanging="426"/>
        <w:rPr>
          <w:rFonts w:ascii="Arial" w:hAnsi="Arial" w:cs="Arial"/>
        </w:rPr>
      </w:pPr>
      <w:r w:rsidRPr="004B216B">
        <w:rPr>
          <w:rFonts w:ascii="Arial" w:hAnsi="Arial" w:cs="Arial"/>
          <w:b/>
          <w:bCs/>
        </w:rPr>
        <w:t>§7.</w:t>
      </w:r>
    </w:p>
    <w:p w:rsidR="006F3853" w:rsidRPr="004B216B" w:rsidRDefault="006F3853" w:rsidP="00815EE9">
      <w:pPr>
        <w:numPr>
          <w:ilvl w:val="0"/>
          <w:numId w:val="44"/>
        </w:numPr>
        <w:spacing w:line="360" w:lineRule="auto"/>
        <w:rPr>
          <w:rFonts w:ascii="Arial" w:hAnsi="Arial" w:cs="Arial"/>
          <w:b/>
          <w:bCs/>
        </w:rPr>
      </w:pPr>
      <w:r w:rsidRPr="004B216B">
        <w:rPr>
          <w:rFonts w:ascii="Arial" w:hAnsi="Arial" w:cs="Arial"/>
        </w:rPr>
        <w:t>Rodzice dziecka są odpowiedzialni za jego bezpieczeństwo i mają obowiązek osobistego przyprowadzania i odbierania go z przedszkola. W przypadku wychowanków domu dziecka dzieci powinny być przyprowadza</w:t>
      </w:r>
      <w:r w:rsidR="00982B83">
        <w:rPr>
          <w:rFonts w:ascii="Arial" w:hAnsi="Arial" w:cs="Arial"/>
        </w:rPr>
        <w:t>ne i odbierane przez wychowawcę.</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Rodzice mają obowiązek niezwłocznie poinformować przedszkole o kłopotach zdrowotnych dziecka, w tym o alergiach, zatruciach pokarmowych i chorobach zakaźnych.</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W przedszkolu nie mogą być stosowane wobec wychowanków żadne zabiegi medyczne z wyjątkiem udzielania pierwszej pomocy przedmedycznej. Nauczycielowi nie wolno podawać dzieciom żadnych leków.</w:t>
      </w:r>
    </w:p>
    <w:p w:rsidR="00982B83" w:rsidRDefault="006F3853" w:rsidP="00815EE9">
      <w:pPr>
        <w:numPr>
          <w:ilvl w:val="0"/>
          <w:numId w:val="44"/>
        </w:numPr>
        <w:tabs>
          <w:tab w:val="left" w:pos="425"/>
        </w:tabs>
        <w:spacing w:line="360" w:lineRule="auto"/>
        <w:rPr>
          <w:rFonts w:ascii="Arial" w:hAnsi="Arial" w:cs="Arial"/>
        </w:rPr>
      </w:pPr>
      <w:r w:rsidRPr="004B216B">
        <w:rPr>
          <w:rFonts w:ascii="Arial" w:hAnsi="Arial" w:cs="Arial"/>
        </w:rPr>
        <w:t>Nauczycielka danego oddziału ma obowiązek niezw</w:t>
      </w:r>
      <w:r w:rsidR="00982B83">
        <w:rPr>
          <w:rFonts w:ascii="Arial" w:hAnsi="Arial" w:cs="Arial"/>
        </w:rPr>
        <w:t xml:space="preserve">łocznie poinformować rodziców o </w:t>
      </w:r>
      <w:r w:rsidRPr="004B216B">
        <w:rPr>
          <w:rFonts w:ascii="Arial" w:hAnsi="Arial" w:cs="Arial"/>
        </w:rPr>
        <w:t>zaobserwowanych, niepokojących sygnałach dot</w:t>
      </w:r>
      <w:r w:rsidR="00982B83">
        <w:rPr>
          <w:rFonts w:ascii="Arial" w:hAnsi="Arial" w:cs="Arial"/>
        </w:rPr>
        <w:t>yczących stanu zdrowia dziecka.</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W sytuacjach nagłych, gdy stan zdrowia dziecka wymaga natychmiastowej interwencji lekarskiej nauczyciel zobowiązany jest do podjęcia działań pomocy przedmedycznej w zakresie posiadanych umiejętności, wezwania karetki pogotowia ratunkowego oraz zawiadomienia rodziców (opiekunów prawnych).</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W przypadkach gdy dziecko zgłasza problemy zdrowotne ( np. dolegliwości bólowe) przedszkole zawiadamia rodziców (opiekunów prawnych). Rodzice zobowiązani są do natychmiastowego odbioru dziecka.</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W odniesieniu do dzieci z chorobą przewlekłą, rodzice dziecka (opiekunowie prawni), przed przyjęciem dziecka do placówki, zobowiązani są do przedłożenia w przedszkolu informacji na temat choroby dziecka, rodzaju podawanych leków oraz informacji</w:t>
      </w:r>
      <w:r w:rsidR="00BB5899" w:rsidRPr="004B216B">
        <w:rPr>
          <w:rFonts w:ascii="Arial" w:hAnsi="Arial" w:cs="Arial"/>
        </w:rPr>
        <w:t>,</w:t>
      </w:r>
      <w:r w:rsidRPr="004B216B">
        <w:rPr>
          <w:rFonts w:ascii="Arial" w:hAnsi="Arial" w:cs="Arial"/>
        </w:rPr>
        <w:t xml:space="preserve"> w jaki sposób wpływa to na funkcjonowanie dziecka.</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W trakcie festynów imprez integracyjnych odpowiedzialność za bezpieczeństwo dzieci ponoszą rodzice (prawni opiekunowie, osoby upoważnione).</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lastRenderedPageBreak/>
        <w:t>Dziecko powinno przyjść do przedszkola czyste, starannie uczesane i ubrane w strój wygodny, umożliwiający samodzielne ubranie się i rozebranie. Odzież wierzchnia powinna być dostosowana do warunków atmosferycznych i umożliwiać codzienny pobyt dziecka na świeżym powietrzu. Ubrań dziecka nie wolno spinać agrafkami ani szpilkami.</w:t>
      </w:r>
    </w:p>
    <w:p w:rsidR="006F3853" w:rsidRPr="004B216B" w:rsidRDefault="006F3853" w:rsidP="00815EE9">
      <w:pPr>
        <w:numPr>
          <w:ilvl w:val="0"/>
          <w:numId w:val="44"/>
        </w:numPr>
        <w:tabs>
          <w:tab w:val="left" w:pos="425"/>
        </w:tabs>
        <w:spacing w:line="360" w:lineRule="auto"/>
        <w:rPr>
          <w:rFonts w:ascii="Arial" w:hAnsi="Arial" w:cs="Arial"/>
        </w:rPr>
      </w:pPr>
      <w:r w:rsidRPr="004B216B">
        <w:rPr>
          <w:rFonts w:ascii="Arial" w:hAnsi="Arial" w:cs="Arial"/>
        </w:rPr>
        <w:t>Dziecko powinno mieć wygodne obuwie zmienne, chusteczki higieniczne do nosa, przybory do mycia zębów, pidżamę i poduszkę (w pr</w:t>
      </w:r>
      <w:r w:rsidR="00887448" w:rsidRPr="004B216B">
        <w:rPr>
          <w:rFonts w:ascii="Arial" w:hAnsi="Arial" w:cs="Arial"/>
        </w:rPr>
        <w:t xml:space="preserve">zypadku leżakowania), worek </w:t>
      </w:r>
      <w:r w:rsidRPr="004B216B">
        <w:rPr>
          <w:rFonts w:ascii="Arial" w:hAnsi="Arial" w:cs="Arial"/>
        </w:rPr>
        <w:t>ze strojem gimnastycznym, komplet ubrań na zmianę. Wszystkie rzeczy powinny być podpisane i znane dziecku.</w:t>
      </w:r>
    </w:p>
    <w:p w:rsidR="006F3853" w:rsidRPr="00982B83" w:rsidRDefault="006F3853" w:rsidP="00815EE9">
      <w:pPr>
        <w:numPr>
          <w:ilvl w:val="0"/>
          <w:numId w:val="44"/>
        </w:numPr>
        <w:tabs>
          <w:tab w:val="left" w:pos="425"/>
        </w:tabs>
        <w:spacing w:line="360" w:lineRule="auto"/>
        <w:rPr>
          <w:rFonts w:ascii="Arial" w:hAnsi="Arial" w:cs="Arial"/>
        </w:rPr>
      </w:pPr>
      <w:r w:rsidRPr="004B216B">
        <w:rPr>
          <w:rFonts w:ascii="Arial" w:hAnsi="Arial" w:cs="Arial"/>
        </w:rPr>
        <w:t>Dziecko nie powinno przynosić do przedszkola swoich zabawek, ani rzeczy wartościowych. Przedszkole nie ponosi odpowiedzialności za rzeczy zepsute  lub zagubione</w:t>
      </w:r>
      <w:r w:rsidRPr="004B216B">
        <w:rPr>
          <w:rFonts w:ascii="Arial" w:hAnsi="Arial" w:cs="Arial"/>
          <w:color w:val="FF0000"/>
        </w:rPr>
        <w:t>.</w:t>
      </w:r>
      <w:r w:rsidRPr="00982B83">
        <w:rPr>
          <w:rFonts w:ascii="Arial" w:hAnsi="Arial" w:cs="Arial"/>
          <w:b/>
          <w:bCs/>
        </w:rPr>
        <w:br/>
        <w:t>Zasady sprawowania opieki nad dziećmi w czasie zajęć w przedszkolu oraz w czasie zajęć poza przedszkolem</w:t>
      </w:r>
    </w:p>
    <w:p w:rsidR="00982B83" w:rsidRDefault="006F3853" w:rsidP="004B216B">
      <w:pPr>
        <w:spacing w:line="360" w:lineRule="auto"/>
        <w:ind w:left="360" w:hanging="360"/>
        <w:rPr>
          <w:rFonts w:ascii="Arial" w:hAnsi="Arial" w:cs="Arial"/>
          <w:b/>
          <w:bCs/>
        </w:rPr>
      </w:pPr>
      <w:r w:rsidRPr="004B216B">
        <w:rPr>
          <w:rFonts w:ascii="Arial" w:hAnsi="Arial" w:cs="Arial"/>
          <w:b/>
          <w:bCs/>
        </w:rPr>
        <w:t>§ 8.</w:t>
      </w:r>
    </w:p>
    <w:p w:rsidR="006F3853" w:rsidRPr="004B216B" w:rsidRDefault="006F3853" w:rsidP="00815EE9">
      <w:pPr>
        <w:numPr>
          <w:ilvl w:val="0"/>
          <w:numId w:val="45"/>
        </w:numPr>
        <w:spacing w:line="360" w:lineRule="auto"/>
        <w:rPr>
          <w:rFonts w:ascii="Arial" w:hAnsi="Arial" w:cs="Arial"/>
        </w:rPr>
      </w:pPr>
      <w:r w:rsidRPr="004B216B">
        <w:rPr>
          <w:rFonts w:ascii="Arial" w:hAnsi="Arial" w:cs="Arial"/>
        </w:rPr>
        <w:t>W czasie zajęć w przedszkolu i poza p</w:t>
      </w:r>
      <w:r w:rsidR="00982B83">
        <w:rPr>
          <w:rFonts w:ascii="Arial" w:hAnsi="Arial" w:cs="Arial"/>
        </w:rPr>
        <w:t xml:space="preserve">rzedszkolem za bezpieczeństwo i </w:t>
      </w:r>
      <w:r w:rsidRPr="004B216B">
        <w:rPr>
          <w:rFonts w:ascii="Arial" w:hAnsi="Arial" w:cs="Arial"/>
        </w:rPr>
        <w:t>zdrowie dzieci odpowiedzialny jest nauczyciel, któremu dyrektor powierzył prowadzenie oddziału w godzinach określonych harmonogramem.</w:t>
      </w:r>
    </w:p>
    <w:p w:rsidR="006F3853" w:rsidRPr="004B216B" w:rsidRDefault="006F3853" w:rsidP="00815EE9">
      <w:pPr>
        <w:numPr>
          <w:ilvl w:val="0"/>
          <w:numId w:val="45"/>
        </w:numPr>
        <w:suppressAutoHyphens/>
        <w:spacing w:line="360" w:lineRule="auto"/>
        <w:rPr>
          <w:rFonts w:ascii="Arial" w:hAnsi="Arial" w:cs="Arial"/>
        </w:rPr>
      </w:pPr>
      <w:r w:rsidRPr="004B216B">
        <w:rPr>
          <w:rFonts w:ascii="Arial" w:hAnsi="Arial" w:cs="Arial"/>
        </w:rPr>
        <w:t>Zadania nauczycieli oraz innych pracowników związane z zapewnieniem bezpieczeństwa dzieciom w czasie zajęć organizowanych przez przedszkole:</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przestrzegać i stosować przepisy i zarządzenia z zakresu bhp i ppoż., odbywać wymagane szkolenia;</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sprawdzać warunki prowadzenia zajęć z dziećmi w danym miejscu (sala, ogród z placem zabaw) przed rozpoczęciem tych zajęć; jeżeli warunki bezpieczeństwa nie są spełnione, nauczyciele oraz inni pracownicy mają  obowiązek zawiadomić o tym dyrektora przedszkola;</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niezwłocznie przerwać zajęcia i wyprowadzić dzieci z zagrożonego miejsca, jeżeli zagrożenie powstanie lub ujawni się w trakcie zajęć;</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przestrzegać ustalonych godzin rozpoczynania i kończenia zajęć;</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dbać o czystość, ład i porządek w czasie trwania zajęć i po ich zakończeniu, usuwać z sali uszkodzone zabawki i pomoce dydaktyczne, które mogłyby zagrażać zdrowiu dzieci;</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udzielić dziecku pierwszej pomocy w przypadku urazu lub wystąpienia choroby;</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lastRenderedPageBreak/>
        <w:t>niezwłocznie zawiadomić rodziców i dyrektora przedszkola w przypadku zauważenia niepokojących objawów chorobowych u dzieci;</w:t>
      </w:r>
    </w:p>
    <w:p w:rsidR="006F3853" w:rsidRPr="004B216B" w:rsidRDefault="006F3853" w:rsidP="004B216B">
      <w:pPr>
        <w:widowControl/>
        <w:numPr>
          <w:ilvl w:val="1"/>
          <w:numId w:val="6"/>
        </w:numPr>
        <w:tabs>
          <w:tab w:val="clear" w:pos="720"/>
          <w:tab w:val="num" w:pos="851"/>
        </w:tabs>
        <w:overflowPunct/>
        <w:adjustRightInd/>
        <w:spacing w:line="360" w:lineRule="auto"/>
        <w:ind w:left="851" w:hanging="425"/>
        <w:rPr>
          <w:rFonts w:ascii="Arial" w:hAnsi="Arial" w:cs="Arial"/>
          <w:bCs/>
        </w:rPr>
      </w:pPr>
      <w:r w:rsidRPr="004B216B">
        <w:rPr>
          <w:rFonts w:ascii="Arial" w:hAnsi="Arial" w:cs="Arial"/>
          <w:bCs/>
        </w:rPr>
        <w:t>zgłaszać dyrektorowi przedszkola wszystkie wyjścia z dziećmi poza teren przedszkola i wpisywać w zeszyt wyjść dzieci poza przedszkole;</w:t>
      </w:r>
    </w:p>
    <w:p w:rsidR="006F3853" w:rsidRPr="004B216B" w:rsidRDefault="006F3853" w:rsidP="004B216B">
      <w:pPr>
        <w:widowControl/>
        <w:numPr>
          <w:ilvl w:val="1"/>
          <w:numId w:val="6"/>
        </w:numPr>
        <w:tabs>
          <w:tab w:val="clear" w:pos="720"/>
          <w:tab w:val="num" w:pos="851"/>
          <w:tab w:val="left" w:pos="1418"/>
        </w:tabs>
        <w:overflowPunct/>
        <w:adjustRightInd/>
        <w:spacing w:line="360" w:lineRule="auto"/>
        <w:ind w:left="851" w:hanging="425"/>
        <w:rPr>
          <w:rFonts w:ascii="Arial" w:hAnsi="Arial" w:cs="Arial"/>
          <w:bCs/>
        </w:rPr>
      </w:pPr>
      <w:r w:rsidRPr="004B216B">
        <w:rPr>
          <w:rFonts w:ascii="Arial" w:hAnsi="Arial" w:cs="Arial"/>
        </w:rPr>
        <w:t>w trakcie zajęć poza terenem przedszkola (spacery, wycieczki) zapewniona jest opieka nauczycielki oraz dodatkowo na każde 15 dzieci jedna osoba dorosła;</w:t>
      </w:r>
    </w:p>
    <w:p w:rsidR="006F3853" w:rsidRPr="004B216B" w:rsidRDefault="00982B83" w:rsidP="004B216B">
      <w:pPr>
        <w:widowControl/>
        <w:numPr>
          <w:ilvl w:val="1"/>
          <w:numId w:val="6"/>
        </w:numPr>
        <w:tabs>
          <w:tab w:val="clear" w:pos="720"/>
          <w:tab w:val="num" w:pos="851"/>
          <w:tab w:val="left" w:pos="1418"/>
        </w:tabs>
        <w:overflowPunct/>
        <w:adjustRightInd/>
        <w:spacing w:line="360" w:lineRule="auto"/>
        <w:ind w:left="851" w:hanging="425"/>
        <w:rPr>
          <w:rFonts w:ascii="Arial" w:hAnsi="Arial" w:cs="Arial"/>
          <w:bCs/>
        </w:rPr>
      </w:pPr>
      <w:r>
        <w:rPr>
          <w:rFonts w:ascii="Arial" w:hAnsi="Arial" w:cs="Arial"/>
        </w:rPr>
        <w:t xml:space="preserve"> wycieczki i </w:t>
      </w:r>
      <w:r w:rsidR="006F3853" w:rsidRPr="004B216B">
        <w:rPr>
          <w:rFonts w:ascii="Arial" w:hAnsi="Arial" w:cs="Arial"/>
        </w:rPr>
        <w:t>spacery należy</w:t>
      </w:r>
      <w:r>
        <w:rPr>
          <w:rFonts w:ascii="Arial" w:hAnsi="Arial" w:cs="Arial"/>
        </w:rPr>
        <w:t xml:space="preserve"> wpisywać do zeszytu spacerów i </w:t>
      </w:r>
      <w:r w:rsidR="006F3853" w:rsidRPr="004B216B">
        <w:rPr>
          <w:rFonts w:ascii="Arial" w:hAnsi="Arial" w:cs="Arial"/>
        </w:rPr>
        <w:t xml:space="preserve">wycieczek </w:t>
      </w:r>
      <w:r>
        <w:rPr>
          <w:rFonts w:ascii="Arial" w:hAnsi="Arial" w:cs="Arial"/>
        </w:rPr>
        <w:t xml:space="preserve">z określeniem miejsca i </w:t>
      </w:r>
      <w:r w:rsidR="006F3853" w:rsidRPr="004B216B">
        <w:rPr>
          <w:rFonts w:ascii="Arial" w:hAnsi="Arial" w:cs="Arial"/>
        </w:rPr>
        <w:t>godziny przewidywanego powrotu;</w:t>
      </w:r>
    </w:p>
    <w:p w:rsidR="006F3853" w:rsidRPr="004B216B" w:rsidRDefault="006F3853" w:rsidP="004B216B">
      <w:pPr>
        <w:widowControl/>
        <w:numPr>
          <w:ilvl w:val="1"/>
          <w:numId w:val="6"/>
        </w:numPr>
        <w:tabs>
          <w:tab w:val="clear" w:pos="720"/>
          <w:tab w:val="num" w:pos="851"/>
          <w:tab w:val="left" w:pos="1418"/>
        </w:tabs>
        <w:overflowPunct/>
        <w:adjustRightInd/>
        <w:spacing w:line="360" w:lineRule="auto"/>
        <w:ind w:left="851" w:hanging="425"/>
        <w:rPr>
          <w:rFonts w:ascii="Arial" w:hAnsi="Arial" w:cs="Arial"/>
          <w:bCs/>
        </w:rPr>
      </w:pPr>
      <w:r w:rsidRPr="004B216B">
        <w:rPr>
          <w:rFonts w:ascii="Arial" w:hAnsi="Arial" w:cs="Arial"/>
        </w:rPr>
        <w:t xml:space="preserve"> organizacja wycieczek odbywa się zgodnie z regulaminem spacerów i wycieczek przedszkola;</w:t>
      </w:r>
    </w:p>
    <w:p w:rsidR="006F3853" w:rsidRPr="004B216B" w:rsidRDefault="006F3853" w:rsidP="004B216B">
      <w:pPr>
        <w:widowControl/>
        <w:numPr>
          <w:ilvl w:val="1"/>
          <w:numId w:val="6"/>
        </w:numPr>
        <w:tabs>
          <w:tab w:val="clear" w:pos="720"/>
          <w:tab w:val="num" w:pos="851"/>
          <w:tab w:val="left" w:pos="1418"/>
        </w:tabs>
        <w:overflowPunct/>
        <w:adjustRightInd/>
        <w:spacing w:line="360" w:lineRule="auto"/>
        <w:ind w:left="851" w:hanging="425"/>
        <w:rPr>
          <w:rFonts w:ascii="Arial" w:hAnsi="Arial" w:cs="Arial"/>
          <w:bCs/>
        </w:rPr>
      </w:pPr>
      <w:r w:rsidRPr="004B216B">
        <w:rPr>
          <w:rFonts w:ascii="Arial" w:hAnsi="Arial" w:cs="Arial"/>
          <w:bCs/>
        </w:rPr>
        <w:t>przestrzegać procedur obowiązujących w przedszkolu, a zwłaszcza procedury odbierania dzieci z przedszkola, postępowania w sytuacjach kryzysowych;</w:t>
      </w:r>
    </w:p>
    <w:p w:rsidR="006F3853" w:rsidRPr="004B216B" w:rsidRDefault="006F3853" w:rsidP="004B216B">
      <w:pPr>
        <w:widowControl/>
        <w:numPr>
          <w:ilvl w:val="1"/>
          <w:numId w:val="6"/>
        </w:numPr>
        <w:tabs>
          <w:tab w:val="clear" w:pos="720"/>
          <w:tab w:val="num" w:pos="851"/>
          <w:tab w:val="left" w:pos="1418"/>
        </w:tabs>
        <w:overflowPunct/>
        <w:adjustRightInd/>
        <w:spacing w:line="360" w:lineRule="auto"/>
        <w:ind w:left="851" w:hanging="425"/>
        <w:rPr>
          <w:rFonts w:ascii="Arial" w:hAnsi="Arial" w:cs="Arial"/>
          <w:bCs/>
        </w:rPr>
      </w:pPr>
      <w:r w:rsidRPr="004B216B">
        <w:rPr>
          <w:rFonts w:ascii="Arial" w:hAnsi="Arial" w:cs="Arial"/>
        </w:rPr>
        <w:t>natychmiast reagować na wszelkie dostrzeżone sytuacje lub zachowania dzieci stanowiące zagrożenie bezpieczeństwa dzieci;</w:t>
      </w:r>
    </w:p>
    <w:p w:rsidR="00982B83" w:rsidRDefault="006F3853" w:rsidP="00982B83">
      <w:pPr>
        <w:widowControl/>
        <w:numPr>
          <w:ilvl w:val="1"/>
          <w:numId w:val="6"/>
        </w:numPr>
        <w:suppressAutoHyphens/>
        <w:overflowPunct/>
        <w:adjustRightInd/>
        <w:spacing w:line="360" w:lineRule="auto"/>
        <w:rPr>
          <w:rFonts w:ascii="Arial" w:hAnsi="Arial" w:cs="Arial"/>
        </w:rPr>
      </w:pPr>
      <w:r w:rsidRPr="004B216B">
        <w:rPr>
          <w:rFonts w:ascii="Arial" w:hAnsi="Arial" w:cs="Arial"/>
        </w:rPr>
        <w:t>w przypadku zachorowania dziecka na terenie przedszkola nauczyciel powiadamia się o tym rodziców lub opiekunów;</w:t>
      </w:r>
    </w:p>
    <w:p w:rsidR="00970D01" w:rsidRDefault="006F3853" w:rsidP="00970D01">
      <w:pPr>
        <w:widowControl/>
        <w:numPr>
          <w:ilvl w:val="1"/>
          <w:numId w:val="6"/>
        </w:numPr>
        <w:suppressAutoHyphens/>
        <w:overflowPunct/>
        <w:adjustRightInd/>
        <w:spacing w:line="360" w:lineRule="auto"/>
        <w:rPr>
          <w:rFonts w:ascii="Arial" w:hAnsi="Arial" w:cs="Arial"/>
        </w:rPr>
      </w:pPr>
      <w:r w:rsidRPr="00982B83">
        <w:rPr>
          <w:rFonts w:ascii="Arial" w:hAnsi="Arial" w:cs="Arial"/>
        </w:rPr>
        <w:t>w uzasadnionych przypadkach (nagłe pogorszenie się stanu zdrowia, zagrożenia życia dziecka) przedszkole wzywa karetkę pogotowia i powiadamia rodziców. Dziecko zostaje powierzone opiece lekarskiej (np. lekarzowi z karetki pogotowia) i do czasu pojawienia się rodziców/prawnych opiekunów pozostaje w obecności nauczyciela lub dyrektora, którzy towarzyszą dziecku;</w:t>
      </w:r>
    </w:p>
    <w:p w:rsidR="00982B83" w:rsidRPr="00970D01" w:rsidRDefault="006F3853" w:rsidP="00970D01">
      <w:pPr>
        <w:widowControl/>
        <w:numPr>
          <w:ilvl w:val="1"/>
          <w:numId w:val="6"/>
        </w:numPr>
        <w:suppressAutoHyphens/>
        <w:overflowPunct/>
        <w:adjustRightInd/>
        <w:spacing w:line="360" w:lineRule="auto"/>
        <w:rPr>
          <w:rFonts w:ascii="Arial" w:hAnsi="Arial" w:cs="Arial"/>
        </w:rPr>
      </w:pPr>
      <w:r w:rsidRPr="00970D01">
        <w:rPr>
          <w:rFonts w:ascii="Arial" w:hAnsi="Arial" w:cs="Arial"/>
        </w:rPr>
        <w:t>nauczyciel w wyjątkowych sytuacjach zagrażających życiu i zdrowiu dziecka, w przypadku chorób przewlekłych, może poda</w:t>
      </w:r>
      <w:r w:rsidR="000E3292" w:rsidRPr="00970D01">
        <w:rPr>
          <w:rFonts w:ascii="Arial" w:hAnsi="Arial" w:cs="Arial"/>
        </w:rPr>
        <w:t xml:space="preserve">ć dziecku np. inhalator, leki </w:t>
      </w:r>
      <w:r w:rsidR="00982B83" w:rsidRPr="00970D01">
        <w:rPr>
          <w:rFonts w:ascii="Arial" w:hAnsi="Arial" w:cs="Arial"/>
        </w:rPr>
        <w:t xml:space="preserve"> insulinowe</w:t>
      </w:r>
    </w:p>
    <w:p w:rsidR="00C54CCD" w:rsidRDefault="006F3853" w:rsidP="00970D01">
      <w:pPr>
        <w:numPr>
          <w:ilvl w:val="1"/>
          <w:numId w:val="6"/>
        </w:numPr>
        <w:suppressAutoHyphens/>
        <w:spacing w:line="360" w:lineRule="auto"/>
        <w:rPr>
          <w:rFonts w:ascii="Arial" w:hAnsi="Arial" w:cs="Arial"/>
        </w:rPr>
      </w:pPr>
      <w:r w:rsidRPr="004B216B">
        <w:rPr>
          <w:rFonts w:ascii="Arial" w:hAnsi="Arial" w:cs="Arial"/>
        </w:rPr>
        <w:t>nauczyciel lub inny pracownik przedszkola, który zauważył lub dowiedział się</w:t>
      </w:r>
      <w:r w:rsidR="00982B83">
        <w:rPr>
          <w:rFonts w:ascii="Arial" w:hAnsi="Arial" w:cs="Arial"/>
        </w:rPr>
        <w:t xml:space="preserve"> </w:t>
      </w:r>
      <w:r w:rsidRPr="004B216B">
        <w:rPr>
          <w:rFonts w:ascii="Arial" w:hAnsi="Arial" w:cs="Arial"/>
        </w:rPr>
        <w:t>o wypadku, jakiemu uległ przedszkolak, jest zobowiązany udzielić niezwłocznie pierwszej pomocy poszkodowanemu dziecku i naty</w:t>
      </w:r>
      <w:r w:rsidR="00C54CCD">
        <w:rPr>
          <w:rFonts w:ascii="Arial" w:hAnsi="Arial" w:cs="Arial"/>
        </w:rPr>
        <w:t xml:space="preserve">chmiast wezwać pomoc lekarską; </w:t>
      </w:r>
      <w:r w:rsidRPr="004B216B">
        <w:rPr>
          <w:rFonts w:ascii="Arial" w:hAnsi="Arial" w:cs="Arial"/>
        </w:rPr>
        <w:t>następnie zobowiązany jest niezwłocznie powiadomić dyrektora przedszkola, rodziców lub prawnych opiekunów dziecka i zabezpieczyć miejsce wypadku;</w:t>
      </w:r>
    </w:p>
    <w:p w:rsidR="006F3853" w:rsidRPr="004B216B" w:rsidRDefault="006F3853" w:rsidP="00970D01">
      <w:pPr>
        <w:numPr>
          <w:ilvl w:val="1"/>
          <w:numId w:val="6"/>
        </w:numPr>
        <w:suppressAutoHyphens/>
        <w:spacing w:line="360" w:lineRule="auto"/>
        <w:rPr>
          <w:rFonts w:ascii="Arial" w:hAnsi="Arial" w:cs="Arial"/>
        </w:rPr>
      </w:pPr>
      <w:r w:rsidRPr="004B216B">
        <w:rPr>
          <w:rFonts w:ascii="Arial" w:hAnsi="Arial" w:cs="Arial"/>
        </w:rPr>
        <w:t>w przypadku podejrzenia zatrucia pokarmowego</w:t>
      </w:r>
      <w:r w:rsidR="00C54CCD">
        <w:rPr>
          <w:rFonts w:ascii="Arial" w:hAnsi="Arial" w:cs="Arial"/>
        </w:rPr>
        <w:t xml:space="preserve"> lub choroby zakaźnej na </w:t>
      </w:r>
      <w:r w:rsidR="00C54CCD">
        <w:rPr>
          <w:rFonts w:ascii="Arial" w:hAnsi="Arial" w:cs="Arial"/>
        </w:rPr>
        <w:lastRenderedPageBreak/>
        <w:t xml:space="preserve">terenie </w:t>
      </w:r>
      <w:r w:rsidRPr="004B216B">
        <w:rPr>
          <w:rFonts w:ascii="Arial" w:hAnsi="Arial" w:cs="Arial"/>
        </w:rPr>
        <w:t>przedszkola dyrektor zobowiąza</w:t>
      </w:r>
      <w:r w:rsidR="00887448" w:rsidRPr="004B216B">
        <w:rPr>
          <w:rFonts w:ascii="Arial" w:hAnsi="Arial" w:cs="Arial"/>
        </w:rPr>
        <w:t xml:space="preserve">ny jest niezwłocznie powiadomić </w:t>
      </w:r>
      <w:r w:rsidRPr="004B216B">
        <w:rPr>
          <w:rFonts w:ascii="Arial" w:hAnsi="Arial" w:cs="Arial"/>
        </w:rPr>
        <w:t>właściwego inspektora sanitarnego.</w:t>
      </w:r>
    </w:p>
    <w:p w:rsidR="006F3853" w:rsidRPr="004B216B" w:rsidRDefault="006F3853" w:rsidP="00815EE9">
      <w:pPr>
        <w:numPr>
          <w:ilvl w:val="0"/>
          <w:numId w:val="45"/>
        </w:numPr>
        <w:suppressAutoHyphens/>
        <w:spacing w:line="360" w:lineRule="auto"/>
        <w:rPr>
          <w:rFonts w:ascii="Arial" w:hAnsi="Arial" w:cs="Arial"/>
        </w:rPr>
      </w:pPr>
      <w:r w:rsidRPr="004B216B">
        <w:rPr>
          <w:rFonts w:ascii="Arial" w:hAnsi="Arial" w:cs="Arial"/>
        </w:rPr>
        <w:t>Nauczyciele podczas łączenia grup przekazują sobie dzieci na podstawie dziennika zajęć oddziału.</w:t>
      </w:r>
    </w:p>
    <w:p w:rsidR="006F3853" w:rsidRPr="004B216B" w:rsidRDefault="006F3853" w:rsidP="00815EE9">
      <w:pPr>
        <w:numPr>
          <w:ilvl w:val="0"/>
          <w:numId w:val="45"/>
        </w:numPr>
        <w:suppressAutoHyphens/>
        <w:spacing w:line="360" w:lineRule="auto"/>
        <w:rPr>
          <w:rFonts w:ascii="Arial" w:hAnsi="Arial" w:cs="Arial"/>
        </w:rPr>
      </w:pPr>
      <w:r w:rsidRPr="004B216B">
        <w:rPr>
          <w:rFonts w:ascii="Arial" w:hAnsi="Arial" w:cs="Arial"/>
        </w:rPr>
        <w:t>W grupie najmłodszej zatrudniona jest osoba jako pomoc nauczyci</w:t>
      </w:r>
      <w:r w:rsidR="00C54CCD">
        <w:rPr>
          <w:rFonts w:ascii="Arial" w:hAnsi="Arial" w:cs="Arial"/>
        </w:rPr>
        <w:t xml:space="preserve">elki, która pomaga w </w:t>
      </w:r>
      <w:r w:rsidRPr="004B216B">
        <w:rPr>
          <w:rFonts w:ascii="Arial" w:hAnsi="Arial" w:cs="Arial"/>
        </w:rPr>
        <w:t>sprawowaniu opieki nad dziećmi. W przypadku oddziału dzieci starszych – w czasie pobytu dzieci w przedszkolu woźna oddziałowa pomaga dzieciom w czynnościach samoobsługowych w ciągu całego dnia.</w:t>
      </w:r>
    </w:p>
    <w:p w:rsidR="006F3853" w:rsidRPr="004B216B" w:rsidRDefault="006F3853" w:rsidP="00815EE9">
      <w:pPr>
        <w:numPr>
          <w:ilvl w:val="0"/>
          <w:numId w:val="45"/>
        </w:numPr>
        <w:suppressAutoHyphens/>
        <w:spacing w:line="360" w:lineRule="auto"/>
        <w:rPr>
          <w:rFonts w:ascii="Arial" w:hAnsi="Arial" w:cs="Arial"/>
        </w:rPr>
      </w:pPr>
      <w:r w:rsidRPr="004B216B">
        <w:rPr>
          <w:rFonts w:ascii="Arial" w:hAnsi="Arial" w:cs="Arial"/>
        </w:rPr>
        <w:t>Do obowiązków wyznaczonych pracowników obsługi należy codzienna kontrola bezpieczeństwa terenu i stanu technicznego urządzeń. W przypadku stwierdzenia jakiegokolwiek zagrożenia pracownik winien usunąć istniejące zagrożenie, ewentualnie zabezpieczyć teren, a w razie niemożności usunięcia zagrożenia zgłosić dyrektorowi placówki, który podejmie stosowne decyzje.</w:t>
      </w:r>
    </w:p>
    <w:p w:rsidR="006F3853" w:rsidRPr="004B216B" w:rsidRDefault="006F3853" w:rsidP="00815EE9">
      <w:pPr>
        <w:numPr>
          <w:ilvl w:val="0"/>
          <w:numId w:val="45"/>
        </w:numPr>
        <w:suppressAutoHyphens/>
        <w:spacing w:line="360" w:lineRule="auto"/>
        <w:rPr>
          <w:rFonts w:ascii="Arial" w:hAnsi="Arial" w:cs="Arial"/>
        </w:rPr>
      </w:pPr>
      <w:r w:rsidRPr="004B216B">
        <w:rPr>
          <w:rFonts w:ascii="Arial" w:hAnsi="Arial" w:cs="Arial"/>
        </w:rPr>
        <w:t>Podczas pobytu dzieci w ogrodzie zajęcia i zabawy dzieci z poszczególnych oddziałów, odbywają się ze sprzętem dostosowanym d</w:t>
      </w:r>
      <w:r w:rsidR="00C54CCD">
        <w:rPr>
          <w:rFonts w:ascii="Arial" w:hAnsi="Arial" w:cs="Arial"/>
        </w:rPr>
        <w:t xml:space="preserve">o potrzeb i możliwości dzieci. </w:t>
      </w:r>
      <w:r w:rsidRPr="004B216B">
        <w:rPr>
          <w:rFonts w:ascii="Arial" w:hAnsi="Arial" w:cs="Arial"/>
        </w:rPr>
        <w:t>Od pierwszych dni pobytu na terenie przedszkolnego ogrodu uczy się dzieci korzystania z urządzeń terenowych zgodnie z zasadami bezpieczeństwa. Ustala s</w:t>
      </w:r>
      <w:r w:rsidR="00C54CCD">
        <w:rPr>
          <w:rFonts w:ascii="Arial" w:hAnsi="Arial" w:cs="Arial"/>
        </w:rPr>
        <w:t xml:space="preserve">ię normy i zasady korzystania z </w:t>
      </w:r>
      <w:r w:rsidRPr="004B216B">
        <w:rPr>
          <w:rFonts w:ascii="Arial" w:hAnsi="Arial" w:cs="Arial"/>
        </w:rPr>
        <w:t>tego sprzętu.</w:t>
      </w:r>
    </w:p>
    <w:p w:rsidR="00887448" w:rsidRPr="004B216B" w:rsidRDefault="006F3853" w:rsidP="00815EE9">
      <w:pPr>
        <w:numPr>
          <w:ilvl w:val="0"/>
          <w:numId w:val="45"/>
        </w:numPr>
        <w:suppressAutoHyphens/>
        <w:spacing w:line="360" w:lineRule="auto"/>
        <w:rPr>
          <w:rFonts w:ascii="Arial" w:hAnsi="Arial" w:cs="Arial"/>
        </w:rPr>
      </w:pPr>
      <w:r w:rsidRPr="004B216B">
        <w:rPr>
          <w:rFonts w:ascii="Arial" w:hAnsi="Arial" w:cs="Arial"/>
        </w:rPr>
        <w:t xml:space="preserve">W czasie pobytu w ogrodzie </w:t>
      </w:r>
      <w:r w:rsidR="00887448" w:rsidRPr="004B216B">
        <w:rPr>
          <w:rFonts w:ascii="Arial" w:hAnsi="Arial" w:cs="Arial"/>
        </w:rPr>
        <w:t>n</w:t>
      </w:r>
      <w:r w:rsidRPr="004B216B">
        <w:rPr>
          <w:rFonts w:ascii="Arial" w:hAnsi="Arial" w:cs="Arial"/>
        </w:rPr>
        <w:t>auczyciele powinni być w bezpośrednim kontakcie ze swoimi dziećmi i przebywać w miejscach na</w:t>
      </w:r>
      <w:r w:rsidR="00887448" w:rsidRPr="004B216B">
        <w:rPr>
          <w:rFonts w:ascii="Arial" w:hAnsi="Arial" w:cs="Arial"/>
        </w:rPr>
        <w:t>jwiększych zagrożeń.</w:t>
      </w:r>
    </w:p>
    <w:p w:rsidR="006F4F39" w:rsidRPr="004B216B" w:rsidRDefault="006F4F39" w:rsidP="00815EE9">
      <w:pPr>
        <w:numPr>
          <w:ilvl w:val="0"/>
          <w:numId w:val="45"/>
        </w:numPr>
        <w:suppressAutoHyphens/>
        <w:spacing w:line="360" w:lineRule="auto"/>
        <w:rPr>
          <w:rFonts w:ascii="Arial" w:hAnsi="Arial" w:cs="Arial"/>
        </w:rPr>
      </w:pPr>
      <w:r w:rsidRPr="004B216B">
        <w:rPr>
          <w:rFonts w:ascii="Arial" w:hAnsi="Arial" w:cs="Arial"/>
        </w:rPr>
        <w:t>Podczas zabaw nie wolno dzieciom oddalać się samowolnie z terenu.</w:t>
      </w:r>
    </w:p>
    <w:p w:rsidR="006F4F39" w:rsidRPr="004B216B" w:rsidRDefault="006F4F39" w:rsidP="00815EE9">
      <w:pPr>
        <w:numPr>
          <w:ilvl w:val="0"/>
          <w:numId w:val="45"/>
        </w:numPr>
        <w:suppressAutoHyphens/>
        <w:spacing w:line="360" w:lineRule="auto"/>
        <w:rPr>
          <w:rFonts w:ascii="Arial" w:hAnsi="Arial" w:cs="Arial"/>
        </w:rPr>
      </w:pPr>
      <w:r w:rsidRPr="004B216B">
        <w:rPr>
          <w:rFonts w:ascii="Arial" w:hAnsi="Arial" w:cs="Arial"/>
        </w:rPr>
        <w:t>Dzieci wracają z terenu kolumną prowadzoną przez nauczyciela. Po ustawieniu podopiecznych w kolumnę nauczyciel powinien każdorazowo sprawdzić, czy wszystkie dzieci będące w danym dniu w jego grupie znajdują się w kolumnie.</w:t>
      </w:r>
    </w:p>
    <w:p w:rsidR="006F4F39" w:rsidRPr="004B216B" w:rsidRDefault="006F4F39" w:rsidP="00815EE9">
      <w:pPr>
        <w:numPr>
          <w:ilvl w:val="0"/>
          <w:numId w:val="45"/>
        </w:numPr>
        <w:suppressAutoHyphens/>
        <w:spacing w:line="360" w:lineRule="auto"/>
        <w:rPr>
          <w:rFonts w:ascii="Arial" w:hAnsi="Arial" w:cs="Arial"/>
        </w:rPr>
      </w:pPr>
      <w:r w:rsidRPr="004B216B">
        <w:rPr>
          <w:rFonts w:ascii="Arial" w:hAnsi="Arial" w:cs="Arial"/>
        </w:rPr>
        <w:t>W trakcie</w:t>
      </w:r>
      <w:r w:rsidR="004837CB" w:rsidRPr="004B216B">
        <w:rPr>
          <w:rFonts w:ascii="Arial" w:hAnsi="Arial" w:cs="Arial"/>
        </w:rPr>
        <w:t xml:space="preserve"> nieodpłatnych</w:t>
      </w:r>
      <w:r w:rsidRPr="004B216B">
        <w:rPr>
          <w:rFonts w:ascii="Arial" w:hAnsi="Arial" w:cs="Arial"/>
        </w:rPr>
        <w:t xml:space="preserve"> zajęć dodatkowych </w:t>
      </w:r>
      <w:r w:rsidR="004837CB" w:rsidRPr="004B216B">
        <w:rPr>
          <w:rFonts w:ascii="Arial" w:hAnsi="Arial" w:cs="Arial"/>
        </w:rPr>
        <w:t>i innych prowadzonych</w:t>
      </w:r>
      <w:r w:rsidRPr="004B216B">
        <w:rPr>
          <w:rFonts w:ascii="Arial" w:hAnsi="Arial" w:cs="Arial"/>
        </w:rPr>
        <w:t xml:space="preserve"> na terenie przedszkola w danym roku szkolnym (uzależnione to jest od organizacji pracy i potrzeb rodziców), opiekę nad dziećmi powierza się nauczycielom przedszkola prowadzącym ww. zajęcia, którzy ponoszą pełną odpowiedzialność za życie i zdrowie dzieci. Są oni odpowiedzialni również za odbieranie i przyprowadzanie dzieci do nauczyciela sprawującego opiekę nad grupą, do której należą.</w:t>
      </w:r>
    </w:p>
    <w:p w:rsidR="006F4F39" w:rsidRPr="004B216B" w:rsidRDefault="006F4F39" w:rsidP="00815EE9">
      <w:pPr>
        <w:numPr>
          <w:ilvl w:val="0"/>
          <w:numId w:val="45"/>
        </w:numPr>
        <w:suppressAutoHyphens/>
        <w:spacing w:line="360" w:lineRule="auto"/>
        <w:rPr>
          <w:rFonts w:ascii="Arial" w:hAnsi="Arial" w:cs="Arial"/>
        </w:rPr>
      </w:pPr>
      <w:r w:rsidRPr="004B216B">
        <w:rPr>
          <w:rFonts w:ascii="Arial" w:hAnsi="Arial" w:cs="Arial"/>
        </w:rPr>
        <w:t>Rodziców zobowiązuje się do współdziałan</w:t>
      </w:r>
      <w:r w:rsidR="00C54CCD">
        <w:rPr>
          <w:rFonts w:ascii="Arial" w:hAnsi="Arial" w:cs="Arial"/>
        </w:rPr>
        <w:t xml:space="preserve">ia z nauczycielem, dyrektorem i </w:t>
      </w:r>
      <w:r w:rsidRPr="004B216B">
        <w:rPr>
          <w:rFonts w:ascii="Arial" w:hAnsi="Arial" w:cs="Arial"/>
        </w:rPr>
        <w:t>pozostałymi pracownikami przedszkola</w:t>
      </w:r>
      <w:r w:rsidR="000E3292" w:rsidRPr="004B216B">
        <w:rPr>
          <w:rFonts w:ascii="Arial" w:hAnsi="Arial" w:cs="Arial"/>
        </w:rPr>
        <w:t>,</w:t>
      </w:r>
      <w:r w:rsidRPr="004B216B">
        <w:rPr>
          <w:rFonts w:ascii="Arial" w:hAnsi="Arial" w:cs="Arial"/>
        </w:rPr>
        <w:t xml:space="preserve"> w celu zapewnienia</w:t>
      </w:r>
      <w:r w:rsidR="00C54CCD">
        <w:rPr>
          <w:rFonts w:ascii="Arial" w:hAnsi="Arial" w:cs="Arial"/>
        </w:rPr>
        <w:t xml:space="preserve"> dzieciom bezpiecznego pobytu w </w:t>
      </w:r>
      <w:r w:rsidRPr="004B216B">
        <w:rPr>
          <w:rFonts w:ascii="Arial" w:hAnsi="Arial" w:cs="Arial"/>
        </w:rPr>
        <w:t>przedszkolu poprzez:</w:t>
      </w:r>
    </w:p>
    <w:p w:rsidR="006F4F39" w:rsidRPr="004B216B" w:rsidRDefault="006F4F39" w:rsidP="00815EE9">
      <w:pPr>
        <w:numPr>
          <w:ilvl w:val="0"/>
          <w:numId w:val="46"/>
        </w:numPr>
        <w:tabs>
          <w:tab w:val="left" w:pos="567"/>
        </w:tabs>
        <w:suppressAutoHyphens/>
        <w:spacing w:line="360" w:lineRule="auto"/>
        <w:rPr>
          <w:rFonts w:ascii="Arial" w:hAnsi="Arial" w:cs="Arial"/>
        </w:rPr>
      </w:pPr>
      <w:r w:rsidRPr="004B216B">
        <w:rPr>
          <w:rFonts w:ascii="Arial" w:hAnsi="Arial" w:cs="Arial"/>
        </w:rPr>
        <w:lastRenderedPageBreak/>
        <w:t>informowanie nauczyciela o aktu</w:t>
      </w:r>
      <w:r w:rsidR="00C54CCD">
        <w:rPr>
          <w:rFonts w:ascii="Arial" w:hAnsi="Arial" w:cs="Arial"/>
        </w:rPr>
        <w:t xml:space="preserve">alnym stanie zdrowia dziecka, a szczególnie o </w:t>
      </w:r>
      <w:r w:rsidRPr="004B216B">
        <w:rPr>
          <w:rFonts w:ascii="Arial" w:hAnsi="Arial" w:cs="Arial"/>
        </w:rPr>
        <w:t>chorobach, niedyspo</w:t>
      </w:r>
      <w:r w:rsidR="00C54CCD">
        <w:rPr>
          <w:rFonts w:ascii="Arial" w:hAnsi="Arial" w:cs="Arial"/>
        </w:rPr>
        <w:t xml:space="preserve">zycjach zagrażających zdrowiu i </w:t>
      </w:r>
      <w:r w:rsidRPr="004B216B">
        <w:rPr>
          <w:rFonts w:ascii="Arial" w:hAnsi="Arial" w:cs="Arial"/>
        </w:rPr>
        <w:t>życiu dziecka,</w:t>
      </w:r>
    </w:p>
    <w:p w:rsidR="006F4F39" w:rsidRPr="004B216B" w:rsidRDefault="006F4F39" w:rsidP="00815EE9">
      <w:pPr>
        <w:numPr>
          <w:ilvl w:val="0"/>
          <w:numId w:val="46"/>
        </w:numPr>
        <w:tabs>
          <w:tab w:val="left" w:pos="567"/>
        </w:tabs>
        <w:suppressAutoHyphens/>
        <w:spacing w:line="360" w:lineRule="auto"/>
        <w:rPr>
          <w:rFonts w:ascii="Arial" w:hAnsi="Arial" w:cs="Arial"/>
          <w:color w:val="000000"/>
        </w:rPr>
      </w:pPr>
      <w:r w:rsidRPr="004B216B">
        <w:rPr>
          <w:rFonts w:ascii="Arial" w:hAnsi="Arial" w:cs="Arial"/>
          <w:color w:val="000000"/>
        </w:rPr>
        <w:t>okazywanie dokumentu tożsamości przez os</w:t>
      </w:r>
      <w:r w:rsidR="00C54CCD">
        <w:rPr>
          <w:rFonts w:ascii="Arial" w:hAnsi="Arial" w:cs="Arial"/>
          <w:color w:val="000000"/>
        </w:rPr>
        <w:t xml:space="preserve">oby upoważnione przez rodziców </w:t>
      </w:r>
      <w:r w:rsidRPr="004B216B">
        <w:rPr>
          <w:rFonts w:ascii="Arial" w:hAnsi="Arial" w:cs="Arial"/>
          <w:color w:val="000000"/>
        </w:rPr>
        <w:t>do odbioru dziecka,</w:t>
      </w:r>
    </w:p>
    <w:p w:rsidR="006F4F39" w:rsidRPr="004B216B" w:rsidRDefault="006F4F39" w:rsidP="00815EE9">
      <w:pPr>
        <w:numPr>
          <w:ilvl w:val="0"/>
          <w:numId w:val="46"/>
        </w:numPr>
        <w:tabs>
          <w:tab w:val="left" w:pos="567"/>
        </w:tabs>
        <w:suppressAutoHyphens/>
        <w:spacing w:line="360" w:lineRule="auto"/>
        <w:rPr>
          <w:rFonts w:ascii="Arial" w:hAnsi="Arial" w:cs="Arial"/>
        </w:rPr>
      </w:pPr>
      <w:r w:rsidRPr="004B216B">
        <w:rPr>
          <w:rFonts w:ascii="Arial" w:hAnsi="Arial" w:cs="Arial"/>
        </w:rPr>
        <w:t>współdziałanie z nauczycielem w celu ujednolicenia oddziaływań wychowawczych domu i przedszkola w zakresie wdrażania u dzieci „bezpiecznych” zachowań.</w:t>
      </w:r>
    </w:p>
    <w:p w:rsidR="006F4F39" w:rsidRPr="004B216B" w:rsidRDefault="00C54CCD" w:rsidP="00C54CCD">
      <w:pPr>
        <w:tabs>
          <w:tab w:val="left" w:pos="425"/>
        </w:tabs>
        <w:suppressAutoHyphens/>
        <w:spacing w:after="240" w:line="360" w:lineRule="auto"/>
        <w:rPr>
          <w:rFonts w:ascii="Arial" w:hAnsi="Arial" w:cs="Arial"/>
        </w:rPr>
      </w:pPr>
      <w:r>
        <w:rPr>
          <w:rFonts w:ascii="Arial" w:hAnsi="Arial" w:cs="Arial"/>
        </w:rPr>
        <w:t>12.</w:t>
      </w:r>
      <w:r w:rsidR="006F4F39" w:rsidRPr="004B216B">
        <w:rPr>
          <w:rFonts w:ascii="Arial" w:hAnsi="Arial" w:cs="Arial"/>
        </w:rPr>
        <w:t>Przedszkole stwarza możliwość ubezpieczenia dzieci i pracowników przedszkola.</w:t>
      </w:r>
    </w:p>
    <w:p w:rsidR="006F4F39" w:rsidRPr="004B216B" w:rsidRDefault="006F4F39" w:rsidP="004B216B">
      <w:pPr>
        <w:tabs>
          <w:tab w:val="num" w:pos="851"/>
        </w:tabs>
        <w:spacing w:line="360" w:lineRule="auto"/>
        <w:ind w:left="851" w:hanging="425"/>
        <w:rPr>
          <w:rFonts w:ascii="Arial" w:hAnsi="Arial" w:cs="Arial"/>
          <w:b/>
          <w:bCs/>
        </w:rPr>
      </w:pPr>
      <w:r w:rsidRPr="004B216B">
        <w:rPr>
          <w:rFonts w:ascii="Arial" w:hAnsi="Arial" w:cs="Arial"/>
          <w:b/>
          <w:bCs/>
        </w:rPr>
        <w:t>Rozdział 4</w:t>
      </w:r>
    </w:p>
    <w:p w:rsidR="006F4F39" w:rsidRPr="004B216B" w:rsidRDefault="006F4F39" w:rsidP="004B216B">
      <w:pPr>
        <w:tabs>
          <w:tab w:val="num" w:pos="851"/>
        </w:tabs>
        <w:spacing w:line="360" w:lineRule="auto"/>
        <w:ind w:left="851" w:hanging="425"/>
        <w:rPr>
          <w:rFonts w:ascii="Arial" w:hAnsi="Arial" w:cs="Arial"/>
          <w:b/>
          <w:bCs/>
        </w:rPr>
      </w:pPr>
      <w:r w:rsidRPr="004B216B">
        <w:rPr>
          <w:rFonts w:ascii="Arial" w:hAnsi="Arial" w:cs="Arial"/>
          <w:b/>
          <w:bCs/>
        </w:rPr>
        <w:t xml:space="preserve">Innowacja pedagogiczna </w:t>
      </w:r>
    </w:p>
    <w:p w:rsidR="00C54CCD" w:rsidRDefault="006F4F39" w:rsidP="004B216B">
      <w:pPr>
        <w:spacing w:line="360" w:lineRule="auto"/>
        <w:ind w:left="426" w:hanging="426"/>
        <w:rPr>
          <w:rFonts w:ascii="Arial" w:hAnsi="Arial" w:cs="Arial"/>
          <w:b/>
          <w:bCs/>
        </w:rPr>
      </w:pPr>
      <w:r w:rsidRPr="004B216B">
        <w:rPr>
          <w:rFonts w:ascii="Arial" w:hAnsi="Arial" w:cs="Arial"/>
          <w:b/>
          <w:bCs/>
        </w:rPr>
        <w:t xml:space="preserve">§ </w:t>
      </w:r>
      <w:r w:rsidR="009D751C" w:rsidRPr="004B216B">
        <w:rPr>
          <w:rFonts w:ascii="Arial" w:hAnsi="Arial" w:cs="Arial"/>
          <w:b/>
          <w:bCs/>
        </w:rPr>
        <w:t>9</w:t>
      </w:r>
      <w:r w:rsidRPr="004B216B">
        <w:rPr>
          <w:rFonts w:ascii="Arial" w:hAnsi="Arial" w:cs="Arial"/>
          <w:b/>
          <w:bCs/>
        </w:rPr>
        <w:t>.</w:t>
      </w:r>
    </w:p>
    <w:p w:rsidR="006F4F39" w:rsidRPr="004B216B" w:rsidRDefault="006F4F39" w:rsidP="00815EE9">
      <w:pPr>
        <w:numPr>
          <w:ilvl w:val="0"/>
          <w:numId w:val="47"/>
        </w:numPr>
        <w:spacing w:line="360" w:lineRule="auto"/>
        <w:rPr>
          <w:rFonts w:ascii="Arial" w:eastAsia="Calibri" w:hAnsi="Arial" w:cs="Arial"/>
          <w:lang w:eastAsia="en-US"/>
        </w:rPr>
      </w:pPr>
      <w:r w:rsidRPr="004B216B">
        <w:rPr>
          <w:rFonts w:ascii="Arial" w:eastAsia="Calibri" w:hAnsi="Arial" w:cs="Arial"/>
          <w:lang w:eastAsia="en-US"/>
        </w:rPr>
        <w:t>Przedszkole z własnej inicjatywy może prowadzić innowację pedagogic</w:t>
      </w:r>
      <w:r w:rsidR="00815C98">
        <w:rPr>
          <w:rFonts w:ascii="Arial" w:eastAsia="Calibri" w:hAnsi="Arial" w:cs="Arial"/>
          <w:lang w:eastAsia="en-US"/>
        </w:rPr>
        <w:t>zną, zwaną dalej „innowacją”.</w:t>
      </w:r>
    </w:p>
    <w:p w:rsidR="006F4F39" w:rsidRPr="004B216B" w:rsidRDefault="006F4F39" w:rsidP="00815EE9">
      <w:pPr>
        <w:widowControl/>
        <w:numPr>
          <w:ilvl w:val="0"/>
          <w:numId w:val="47"/>
        </w:numPr>
        <w:overflowPunct/>
        <w:adjustRightInd/>
        <w:spacing w:line="360" w:lineRule="auto"/>
        <w:rPr>
          <w:rFonts w:ascii="Arial" w:hAnsi="Arial" w:cs="Arial"/>
          <w:bCs/>
        </w:rPr>
      </w:pPr>
      <w:r w:rsidRPr="004B216B">
        <w:rPr>
          <w:rFonts w:ascii="Arial" w:eastAsia="Calibri" w:hAnsi="Arial" w:cs="Arial"/>
          <w:lang w:eastAsia="en-US"/>
        </w:rPr>
        <w:t>Innowacja to nowatorskie rozwiązania programowe, organizacyjne lub metodyczne mające na celu poprawę jakości pracy przedszkola.</w:t>
      </w:r>
    </w:p>
    <w:p w:rsidR="006F4F39" w:rsidRPr="004B216B" w:rsidRDefault="006F4F39" w:rsidP="00815EE9">
      <w:pPr>
        <w:widowControl/>
        <w:numPr>
          <w:ilvl w:val="0"/>
          <w:numId w:val="47"/>
        </w:numPr>
        <w:overflowPunct/>
        <w:adjustRightInd/>
        <w:spacing w:line="360" w:lineRule="auto"/>
        <w:contextualSpacing/>
        <w:rPr>
          <w:rFonts w:ascii="Arial" w:eastAsia="Calibri" w:hAnsi="Arial" w:cs="Arial"/>
          <w:lang w:eastAsia="en-US"/>
        </w:rPr>
      </w:pPr>
      <w:r w:rsidRPr="004B216B">
        <w:rPr>
          <w:rFonts w:ascii="Arial" w:eastAsia="Calibri" w:hAnsi="Arial" w:cs="Arial"/>
          <w:lang w:eastAsia="en-US"/>
        </w:rPr>
        <w:t>Innowacja, o której mowa w ust. 2, nie może prowad</w:t>
      </w:r>
      <w:r w:rsidR="00815C98">
        <w:rPr>
          <w:rFonts w:ascii="Arial" w:eastAsia="Calibri" w:hAnsi="Arial" w:cs="Arial"/>
          <w:lang w:eastAsia="en-US"/>
        </w:rPr>
        <w:t>zić do zmiany typu przedszkola.</w:t>
      </w:r>
    </w:p>
    <w:p w:rsidR="006F4F39" w:rsidRPr="00C54CCD" w:rsidRDefault="00C54CCD" w:rsidP="00815EE9">
      <w:pPr>
        <w:widowControl/>
        <w:numPr>
          <w:ilvl w:val="0"/>
          <w:numId w:val="47"/>
        </w:numPr>
        <w:overflowPunct/>
        <w:adjustRightInd/>
        <w:spacing w:line="360" w:lineRule="auto"/>
        <w:contextualSpacing/>
        <w:rPr>
          <w:rFonts w:ascii="Arial" w:eastAsia="Calibri" w:hAnsi="Arial" w:cs="Arial"/>
          <w:lang w:eastAsia="en-US"/>
        </w:rPr>
      </w:pPr>
      <w:r>
        <w:rPr>
          <w:rFonts w:ascii="Arial" w:eastAsia="Calibri" w:hAnsi="Arial" w:cs="Arial"/>
          <w:lang w:eastAsia="en-US"/>
        </w:rPr>
        <w:t xml:space="preserve">Innowacja </w:t>
      </w:r>
      <w:r w:rsidR="006F4F39" w:rsidRPr="00C54CCD">
        <w:rPr>
          <w:rFonts w:ascii="Arial" w:eastAsia="Calibri" w:hAnsi="Arial" w:cs="Arial"/>
          <w:lang w:eastAsia="en-US"/>
        </w:rPr>
        <w:t>może obejmować</w:t>
      </w:r>
      <w:r>
        <w:rPr>
          <w:rFonts w:ascii="Arial" w:eastAsia="Calibri" w:hAnsi="Arial" w:cs="Arial"/>
          <w:lang w:eastAsia="en-US"/>
        </w:rPr>
        <w:t xml:space="preserve"> </w:t>
      </w:r>
      <w:r w:rsidR="006F4F39" w:rsidRPr="00C54CCD">
        <w:rPr>
          <w:rFonts w:ascii="Arial" w:eastAsia="Calibri" w:hAnsi="Arial" w:cs="Arial"/>
          <w:lang w:eastAsia="en-US"/>
        </w:rPr>
        <w:t>wszystkie lub wybrane zajęcia edukacyjne;</w:t>
      </w:r>
      <w:r>
        <w:rPr>
          <w:rFonts w:ascii="Arial" w:eastAsia="Calibri" w:hAnsi="Arial" w:cs="Arial"/>
          <w:lang w:eastAsia="en-US"/>
        </w:rPr>
        <w:t xml:space="preserve"> całe przedszkole, oddział.</w:t>
      </w:r>
    </w:p>
    <w:p w:rsidR="006F4F39" w:rsidRPr="004B216B" w:rsidRDefault="006F4F39" w:rsidP="00815EE9">
      <w:pPr>
        <w:widowControl/>
        <w:numPr>
          <w:ilvl w:val="0"/>
          <w:numId w:val="47"/>
        </w:numPr>
        <w:overflowPunct/>
        <w:adjustRightInd/>
        <w:spacing w:line="360" w:lineRule="auto"/>
        <w:contextualSpacing/>
        <w:rPr>
          <w:rFonts w:ascii="Arial" w:eastAsia="Calibri" w:hAnsi="Arial" w:cs="Arial"/>
          <w:lang w:eastAsia="en-US"/>
        </w:rPr>
      </w:pPr>
      <w:r w:rsidRPr="004B216B">
        <w:rPr>
          <w:rFonts w:ascii="Arial" w:eastAsia="Calibri" w:hAnsi="Arial" w:cs="Arial"/>
          <w:lang w:eastAsia="en-US"/>
        </w:rPr>
        <w:t>Rozpoczęcie innowacji jest możliwe tylko w sytuacji zapewnienia przez dyrektora przedszkola warunków kadrowych i organizacyjnych, niezbędnych do realizacji pla</w:t>
      </w:r>
      <w:r w:rsidR="00C54CCD">
        <w:rPr>
          <w:rFonts w:ascii="Arial" w:eastAsia="Calibri" w:hAnsi="Arial" w:cs="Arial"/>
          <w:lang w:eastAsia="en-US"/>
        </w:rPr>
        <w:t>nowanych działań innowacyjnych.</w:t>
      </w:r>
    </w:p>
    <w:p w:rsidR="006F4F39" w:rsidRPr="004B216B" w:rsidRDefault="006F4F39" w:rsidP="00815EE9">
      <w:pPr>
        <w:widowControl/>
        <w:numPr>
          <w:ilvl w:val="0"/>
          <w:numId w:val="47"/>
        </w:numPr>
        <w:overflowPunct/>
        <w:adjustRightInd/>
        <w:spacing w:line="360" w:lineRule="auto"/>
        <w:contextualSpacing/>
        <w:rPr>
          <w:rFonts w:ascii="Arial" w:eastAsia="Calibri" w:hAnsi="Arial" w:cs="Arial"/>
          <w:lang w:eastAsia="en-US"/>
        </w:rPr>
      </w:pPr>
      <w:r w:rsidRPr="004B216B">
        <w:rPr>
          <w:rFonts w:ascii="Arial" w:eastAsia="Calibri" w:hAnsi="Arial" w:cs="Arial"/>
          <w:lang w:eastAsia="en-US"/>
        </w:rPr>
        <w:t>W przypadku, gdy innowacja wymaga nakładów fin</w:t>
      </w:r>
      <w:r w:rsidR="00C54CCD">
        <w:rPr>
          <w:rFonts w:ascii="Arial" w:eastAsia="Calibri" w:hAnsi="Arial" w:cs="Arial"/>
          <w:lang w:eastAsia="en-US"/>
        </w:rPr>
        <w:t xml:space="preserve">ansowych, dyrektor przedszkola </w:t>
      </w:r>
      <w:r w:rsidRPr="004B216B">
        <w:rPr>
          <w:rFonts w:ascii="Arial" w:eastAsia="Calibri" w:hAnsi="Arial" w:cs="Arial"/>
          <w:lang w:eastAsia="en-US"/>
        </w:rPr>
        <w:t>zwraca się o odpowiednie środki finansowe do o</w:t>
      </w:r>
      <w:r w:rsidR="00815C98">
        <w:rPr>
          <w:rFonts w:ascii="Arial" w:eastAsia="Calibri" w:hAnsi="Arial" w:cs="Arial"/>
          <w:lang w:eastAsia="en-US"/>
        </w:rPr>
        <w:t>rganu prowadzącego przedszkole.</w:t>
      </w:r>
      <w:r w:rsidR="00970D01">
        <w:rPr>
          <w:rFonts w:ascii="Arial" w:eastAsia="Calibri" w:hAnsi="Arial" w:cs="Arial"/>
          <w:lang w:eastAsia="en-US"/>
        </w:rPr>
        <w:t xml:space="preserve"> </w:t>
      </w:r>
      <w:r w:rsidRPr="004B216B">
        <w:rPr>
          <w:rFonts w:ascii="Arial" w:eastAsia="Calibri" w:hAnsi="Arial" w:cs="Arial"/>
          <w:lang w:eastAsia="en-US"/>
        </w:rPr>
        <w:t>Innowacja może być podjęta tylko w przypadku wyrażenia przez organ prowadzący przedszkole pisemnej zgody na fi</w:t>
      </w:r>
      <w:r w:rsidR="00C54CCD">
        <w:rPr>
          <w:rFonts w:ascii="Arial" w:eastAsia="Calibri" w:hAnsi="Arial" w:cs="Arial"/>
          <w:lang w:eastAsia="en-US"/>
        </w:rPr>
        <w:t>nansowanie planowanych działań.</w:t>
      </w:r>
    </w:p>
    <w:p w:rsidR="006F4F39" w:rsidRPr="004B216B" w:rsidRDefault="006F4F39" w:rsidP="00815EE9">
      <w:pPr>
        <w:widowControl/>
        <w:numPr>
          <w:ilvl w:val="0"/>
          <w:numId w:val="47"/>
        </w:numPr>
        <w:overflowPunct/>
        <w:adjustRightInd/>
        <w:spacing w:line="360" w:lineRule="auto"/>
        <w:contextualSpacing/>
        <w:rPr>
          <w:rFonts w:ascii="Arial" w:eastAsia="Calibri" w:hAnsi="Arial" w:cs="Arial"/>
          <w:lang w:eastAsia="en-US"/>
        </w:rPr>
      </w:pPr>
      <w:r w:rsidRPr="004B216B">
        <w:rPr>
          <w:rFonts w:ascii="Arial" w:eastAsia="Calibri" w:hAnsi="Arial" w:cs="Arial"/>
          <w:lang w:eastAsia="en-US"/>
        </w:rPr>
        <w:t>Udział nauczycieli w innowacji jest dobrowolny.</w:t>
      </w:r>
    </w:p>
    <w:p w:rsidR="006F4F39" w:rsidRPr="004B216B" w:rsidRDefault="006F4F39" w:rsidP="00815EE9">
      <w:pPr>
        <w:widowControl/>
        <w:numPr>
          <w:ilvl w:val="0"/>
          <w:numId w:val="47"/>
        </w:numPr>
        <w:overflowPunct/>
        <w:adjustRightInd/>
        <w:spacing w:line="360" w:lineRule="auto"/>
        <w:contextualSpacing/>
        <w:rPr>
          <w:rFonts w:ascii="Arial" w:eastAsia="Calibri" w:hAnsi="Arial" w:cs="Arial"/>
          <w:lang w:eastAsia="en-US"/>
        </w:rPr>
      </w:pPr>
      <w:r w:rsidRPr="004B216B">
        <w:rPr>
          <w:rFonts w:ascii="Arial" w:eastAsia="Calibri" w:hAnsi="Arial" w:cs="Arial"/>
          <w:lang w:eastAsia="en-US"/>
        </w:rPr>
        <w:t>Zespół autorski lub autor opracowuje opis zasad innowacji, któ</w:t>
      </w:r>
      <w:r w:rsidR="00C54CCD">
        <w:rPr>
          <w:rFonts w:ascii="Arial" w:eastAsia="Calibri" w:hAnsi="Arial" w:cs="Arial"/>
          <w:lang w:eastAsia="en-US"/>
        </w:rPr>
        <w:t>ry powinien obejmować:</w:t>
      </w:r>
    </w:p>
    <w:p w:rsidR="006F4F39" w:rsidRPr="004B216B" w:rsidRDefault="00C54CCD" w:rsidP="006A713A">
      <w:pPr>
        <w:widowControl/>
        <w:numPr>
          <w:ilvl w:val="0"/>
          <w:numId w:val="7"/>
        </w:numPr>
        <w:overflowPunct/>
        <w:adjustRightInd/>
        <w:spacing w:line="360" w:lineRule="auto"/>
        <w:ind w:hanging="1344"/>
        <w:contextualSpacing/>
        <w:rPr>
          <w:rFonts w:ascii="Arial" w:eastAsia="Calibri" w:hAnsi="Arial" w:cs="Arial"/>
          <w:lang w:eastAsia="en-US"/>
        </w:rPr>
      </w:pPr>
      <w:r>
        <w:rPr>
          <w:rFonts w:ascii="Arial" w:eastAsia="Calibri" w:hAnsi="Arial" w:cs="Arial"/>
          <w:lang w:eastAsia="en-US"/>
        </w:rPr>
        <w:t>celowość prowadzenia innowacji;</w:t>
      </w:r>
    </w:p>
    <w:p w:rsidR="006F4F39" w:rsidRPr="004B216B" w:rsidRDefault="006F4F39" w:rsidP="006A713A">
      <w:pPr>
        <w:widowControl/>
        <w:numPr>
          <w:ilvl w:val="0"/>
          <w:numId w:val="7"/>
        </w:numPr>
        <w:overflowPunct/>
        <w:adjustRightInd/>
        <w:spacing w:line="360" w:lineRule="auto"/>
        <w:ind w:hanging="1344"/>
        <w:contextualSpacing/>
        <w:rPr>
          <w:rFonts w:ascii="Arial" w:eastAsia="Calibri" w:hAnsi="Arial" w:cs="Arial"/>
          <w:lang w:eastAsia="en-US"/>
        </w:rPr>
      </w:pPr>
      <w:r w:rsidRPr="004B216B">
        <w:rPr>
          <w:rFonts w:ascii="Arial" w:eastAsia="Calibri" w:hAnsi="Arial" w:cs="Arial"/>
          <w:lang w:eastAsia="en-US"/>
        </w:rPr>
        <w:t>tematykę;</w:t>
      </w:r>
    </w:p>
    <w:p w:rsidR="006F4F39" w:rsidRPr="004B216B" w:rsidRDefault="00C54CCD" w:rsidP="006A713A">
      <w:pPr>
        <w:widowControl/>
        <w:numPr>
          <w:ilvl w:val="0"/>
          <w:numId w:val="7"/>
        </w:numPr>
        <w:overflowPunct/>
        <w:adjustRightInd/>
        <w:spacing w:line="360" w:lineRule="auto"/>
        <w:ind w:hanging="1344"/>
        <w:contextualSpacing/>
        <w:rPr>
          <w:rFonts w:ascii="Arial" w:eastAsia="Calibri" w:hAnsi="Arial" w:cs="Arial"/>
          <w:lang w:eastAsia="en-US"/>
        </w:rPr>
      </w:pPr>
      <w:r>
        <w:rPr>
          <w:rFonts w:ascii="Arial" w:eastAsia="Calibri" w:hAnsi="Arial" w:cs="Arial"/>
          <w:lang w:eastAsia="en-US"/>
        </w:rPr>
        <w:lastRenderedPageBreak/>
        <w:t>sposób realizacji;</w:t>
      </w:r>
    </w:p>
    <w:p w:rsidR="006F4F39" w:rsidRPr="004B216B" w:rsidRDefault="006F4F39" w:rsidP="006A713A">
      <w:pPr>
        <w:widowControl/>
        <w:numPr>
          <w:ilvl w:val="0"/>
          <w:numId w:val="7"/>
        </w:numPr>
        <w:overflowPunct/>
        <w:adjustRightInd/>
        <w:spacing w:line="360" w:lineRule="auto"/>
        <w:ind w:hanging="1344"/>
        <w:contextualSpacing/>
        <w:rPr>
          <w:rFonts w:ascii="Arial" w:eastAsia="Calibri" w:hAnsi="Arial" w:cs="Arial"/>
          <w:lang w:eastAsia="en-US"/>
        </w:rPr>
      </w:pPr>
      <w:r w:rsidRPr="004B216B">
        <w:rPr>
          <w:rFonts w:ascii="Arial" w:eastAsia="Calibri" w:hAnsi="Arial" w:cs="Arial"/>
          <w:lang w:eastAsia="en-US"/>
        </w:rPr>
        <w:t>zakres innowacji;</w:t>
      </w:r>
    </w:p>
    <w:p w:rsidR="006F4F39" w:rsidRPr="004B216B" w:rsidRDefault="006F4F39" w:rsidP="006A713A">
      <w:pPr>
        <w:widowControl/>
        <w:numPr>
          <w:ilvl w:val="0"/>
          <w:numId w:val="7"/>
        </w:numPr>
        <w:overflowPunct/>
        <w:adjustRightInd/>
        <w:spacing w:line="360" w:lineRule="auto"/>
        <w:ind w:hanging="1344"/>
        <w:contextualSpacing/>
        <w:rPr>
          <w:rFonts w:ascii="Arial" w:eastAsia="Calibri" w:hAnsi="Arial" w:cs="Arial"/>
          <w:lang w:eastAsia="en-US"/>
        </w:rPr>
      </w:pPr>
      <w:r w:rsidRPr="004B216B">
        <w:rPr>
          <w:rFonts w:ascii="Arial" w:eastAsia="Calibri" w:hAnsi="Arial" w:cs="Arial"/>
          <w:lang w:eastAsia="en-US"/>
        </w:rPr>
        <w:t>czas trwania;</w:t>
      </w:r>
    </w:p>
    <w:p w:rsidR="006F4F39" w:rsidRPr="004B216B" w:rsidRDefault="006F4F39" w:rsidP="006A713A">
      <w:pPr>
        <w:widowControl/>
        <w:numPr>
          <w:ilvl w:val="0"/>
          <w:numId w:val="7"/>
        </w:numPr>
        <w:overflowPunct/>
        <w:adjustRightInd/>
        <w:spacing w:line="360" w:lineRule="auto"/>
        <w:ind w:hanging="1344"/>
        <w:contextualSpacing/>
        <w:rPr>
          <w:rFonts w:ascii="Arial" w:eastAsia="Calibri" w:hAnsi="Arial" w:cs="Arial"/>
          <w:lang w:eastAsia="en-US"/>
        </w:rPr>
      </w:pPr>
      <w:r w:rsidRPr="004B216B">
        <w:rPr>
          <w:rFonts w:ascii="Arial" w:eastAsia="Calibri" w:hAnsi="Arial" w:cs="Arial"/>
          <w:lang w:eastAsia="en-US"/>
        </w:rPr>
        <w:t>zasady i sp</w:t>
      </w:r>
      <w:r w:rsidR="00C54CCD">
        <w:rPr>
          <w:rFonts w:ascii="Arial" w:eastAsia="Calibri" w:hAnsi="Arial" w:cs="Arial"/>
          <w:lang w:eastAsia="en-US"/>
        </w:rPr>
        <w:t>osób przeprowadzenia ewaluacji;</w:t>
      </w:r>
    </w:p>
    <w:p w:rsidR="006F4F39" w:rsidRPr="004B216B" w:rsidRDefault="00C54CCD" w:rsidP="006A713A">
      <w:pPr>
        <w:widowControl/>
        <w:numPr>
          <w:ilvl w:val="0"/>
          <w:numId w:val="7"/>
        </w:numPr>
        <w:overflowPunct/>
        <w:adjustRightInd/>
        <w:spacing w:line="360" w:lineRule="auto"/>
        <w:ind w:hanging="1344"/>
        <w:contextualSpacing/>
        <w:rPr>
          <w:rFonts w:ascii="Arial" w:eastAsia="Calibri" w:hAnsi="Arial" w:cs="Arial"/>
          <w:lang w:eastAsia="en-US"/>
        </w:rPr>
      </w:pPr>
      <w:r>
        <w:rPr>
          <w:rFonts w:ascii="Arial" w:eastAsia="Calibri" w:hAnsi="Arial" w:cs="Arial"/>
          <w:lang w:eastAsia="en-US"/>
        </w:rPr>
        <w:t>przewidywane efekty innowacji.</w:t>
      </w:r>
    </w:p>
    <w:p w:rsidR="006F4F39" w:rsidRPr="004B216B" w:rsidRDefault="00C54CCD" w:rsidP="004B216B">
      <w:pPr>
        <w:widowControl/>
        <w:overflowPunct/>
        <w:adjustRightInd/>
        <w:spacing w:line="360" w:lineRule="auto"/>
        <w:contextualSpacing/>
        <w:rPr>
          <w:rFonts w:ascii="Arial" w:eastAsia="Calibri" w:hAnsi="Arial" w:cs="Arial"/>
          <w:lang w:eastAsia="en-US"/>
        </w:rPr>
      </w:pPr>
      <w:r>
        <w:rPr>
          <w:rFonts w:ascii="Arial" w:eastAsia="Calibri" w:hAnsi="Arial" w:cs="Arial"/>
          <w:lang w:eastAsia="en-US"/>
        </w:rPr>
        <w:t xml:space="preserve">9. </w:t>
      </w:r>
      <w:r w:rsidR="006F4F39" w:rsidRPr="004B216B">
        <w:rPr>
          <w:rFonts w:ascii="Arial" w:eastAsia="Calibri" w:hAnsi="Arial" w:cs="Arial"/>
          <w:lang w:eastAsia="en-US"/>
        </w:rPr>
        <w:t xml:space="preserve">Autorzy (autor) zapoznają radę pedagogiczną z proponowaną innowacją, </w:t>
      </w:r>
    </w:p>
    <w:p w:rsidR="006F4F39" w:rsidRPr="004B216B" w:rsidRDefault="006F4F39" w:rsidP="004B216B">
      <w:pPr>
        <w:spacing w:line="360" w:lineRule="auto"/>
        <w:rPr>
          <w:rFonts w:ascii="Arial" w:eastAsia="Calibri" w:hAnsi="Arial" w:cs="Arial"/>
          <w:lang w:eastAsia="en-US"/>
        </w:rPr>
      </w:pPr>
      <w:r w:rsidRPr="004B216B">
        <w:rPr>
          <w:rFonts w:ascii="Arial" w:eastAsia="Calibri" w:hAnsi="Arial" w:cs="Arial"/>
          <w:lang w:eastAsia="en-US"/>
        </w:rPr>
        <w:t xml:space="preserve">10.Rada pedagogiczna podejmuje uchwałę w </w:t>
      </w:r>
      <w:r w:rsidR="00C54CCD">
        <w:rPr>
          <w:rFonts w:ascii="Arial" w:eastAsia="Calibri" w:hAnsi="Arial" w:cs="Arial"/>
          <w:lang w:eastAsia="en-US"/>
        </w:rPr>
        <w:t xml:space="preserve">sprawie wprowadzenia innowacji </w:t>
      </w:r>
      <w:r w:rsidRPr="004B216B">
        <w:rPr>
          <w:rFonts w:ascii="Arial" w:eastAsia="Calibri" w:hAnsi="Arial" w:cs="Arial"/>
          <w:lang w:eastAsia="en-US"/>
        </w:rPr>
        <w:t xml:space="preserve">w przedszkolu po uzyskaniu: </w:t>
      </w:r>
    </w:p>
    <w:p w:rsidR="006F4F39" w:rsidRPr="004B216B" w:rsidRDefault="006F4F39" w:rsidP="006A713A">
      <w:pPr>
        <w:widowControl/>
        <w:numPr>
          <w:ilvl w:val="0"/>
          <w:numId w:val="8"/>
        </w:numPr>
        <w:overflowPunct/>
        <w:adjustRightInd/>
        <w:spacing w:line="360" w:lineRule="auto"/>
        <w:ind w:hanging="1344"/>
        <w:contextualSpacing/>
        <w:rPr>
          <w:rFonts w:ascii="Arial" w:eastAsia="Calibri" w:hAnsi="Arial" w:cs="Arial"/>
          <w:lang w:eastAsia="en-US"/>
        </w:rPr>
      </w:pPr>
      <w:r w:rsidRPr="004B216B">
        <w:rPr>
          <w:rFonts w:ascii="Arial" w:eastAsia="Calibri" w:hAnsi="Arial" w:cs="Arial"/>
          <w:lang w:eastAsia="en-US"/>
        </w:rPr>
        <w:t xml:space="preserve">zgody nauczycieli, którzy będą uczestniczyć w innowacji; </w:t>
      </w:r>
    </w:p>
    <w:p w:rsidR="006F4F39" w:rsidRPr="004B216B" w:rsidRDefault="006F4F39" w:rsidP="006A713A">
      <w:pPr>
        <w:widowControl/>
        <w:numPr>
          <w:ilvl w:val="0"/>
          <w:numId w:val="8"/>
        </w:numPr>
        <w:overflowPunct/>
        <w:adjustRightInd/>
        <w:spacing w:line="360" w:lineRule="auto"/>
        <w:ind w:hanging="1344"/>
        <w:contextualSpacing/>
        <w:rPr>
          <w:rFonts w:ascii="Arial" w:eastAsia="Calibri" w:hAnsi="Arial" w:cs="Arial"/>
          <w:lang w:eastAsia="en-US"/>
        </w:rPr>
      </w:pPr>
      <w:r w:rsidRPr="004B216B">
        <w:rPr>
          <w:rFonts w:ascii="Arial" w:eastAsia="Calibri" w:hAnsi="Arial" w:cs="Arial"/>
          <w:lang w:eastAsia="en-US"/>
        </w:rPr>
        <w:t>opinii rady pedagogicznej;</w:t>
      </w:r>
    </w:p>
    <w:p w:rsidR="006F4F39" w:rsidRPr="004B216B" w:rsidRDefault="006F4F39" w:rsidP="006A713A">
      <w:pPr>
        <w:widowControl/>
        <w:numPr>
          <w:ilvl w:val="0"/>
          <w:numId w:val="8"/>
        </w:numPr>
        <w:overflowPunct/>
        <w:adjustRightInd/>
        <w:spacing w:line="360" w:lineRule="auto"/>
        <w:ind w:left="709" w:hanging="283"/>
        <w:contextualSpacing/>
        <w:rPr>
          <w:rFonts w:ascii="Arial" w:eastAsia="Calibri" w:hAnsi="Arial" w:cs="Arial"/>
          <w:lang w:eastAsia="en-US"/>
        </w:rPr>
      </w:pPr>
      <w:r w:rsidRPr="004B216B">
        <w:rPr>
          <w:rFonts w:ascii="Arial" w:eastAsia="Calibri" w:hAnsi="Arial" w:cs="Arial"/>
          <w:lang w:eastAsia="en-US"/>
        </w:rPr>
        <w:t>pisemnej zgody autora lub zespołu autorskiego innowacji na jej prowadzenie w przedszkolu, w przypadku gdy założenia innowacji nie były wcześniej opublikowane.</w:t>
      </w:r>
    </w:p>
    <w:p w:rsidR="006F4F39" w:rsidRPr="004B216B" w:rsidRDefault="006F4F39" w:rsidP="004B216B">
      <w:pPr>
        <w:pStyle w:val="Nagwek2"/>
        <w:spacing w:line="276" w:lineRule="auto"/>
        <w:rPr>
          <w:rFonts w:ascii="Arial" w:hAnsi="Arial" w:cs="Arial"/>
          <w:i w:val="0"/>
          <w:sz w:val="24"/>
          <w:szCs w:val="24"/>
        </w:rPr>
      </w:pPr>
      <w:r w:rsidRPr="004B216B">
        <w:rPr>
          <w:rFonts w:ascii="Arial" w:hAnsi="Arial" w:cs="Arial"/>
          <w:i w:val="0"/>
          <w:sz w:val="24"/>
          <w:szCs w:val="24"/>
        </w:rPr>
        <w:t>DZIAŁ III</w:t>
      </w:r>
    </w:p>
    <w:p w:rsidR="006F4F39" w:rsidRPr="004B216B" w:rsidRDefault="006F4F39" w:rsidP="004B216B">
      <w:pPr>
        <w:pStyle w:val="Nagwek2"/>
        <w:spacing w:line="360" w:lineRule="auto"/>
        <w:rPr>
          <w:rFonts w:ascii="Arial" w:hAnsi="Arial" w:cs="Arial"/>
          <w:i w:val="0"/>
          <w:sz w:val="24"/>
          <w:szCs w:val="24"/>
        </w:rPr>
      </w:pPr>
      <w:r w:rsidRPr="004B216B">
        <w:rPr>
          <w:rFonts w:ascii="Arial" w:hAnsi="Arial" w:cs="Arial"/>
          <w:i w:val="0"/>
          <w:sz w:val="24"/>
          <w:szCs w:val="24"/>
        </w:rPr>
        <w:t>ORGANY PRZEDSZKOLA</w:t>
      </w:r>
    </w:p>
    <w:p w:rsidR="00815C98" w:rsidRDefault="006F4F39" w:rsidP="004B216B">
      <w:pPr>
        <w:spacing w:line="360" w:lineRule="auto"/>
        <w:rPr>
          <w:rFonts w:ascii="Arial" w:hAnsi="Arial" w:cs="Arial"/>
          <w:b/>
          <w:bCs/>
        </w:rPr>
      </w:pPr>
      <w:r w:rsidRPr="004B216B">
        <w:rPr>
          <w:rFonts w:ascii="Arial" w:hAnsi="Arial" w:cs="Arial"/>
          <w:b/>
          <w:bCs/>
        </w:rPr>
        <w:t>§ 1</w:t>
      </w:r>
      <w:r w:rsidR="009D751C" w:rsidRPr="004B216B">
        <w:rPr>
          <w:rFonts w:ascii="Arial" w:hAnsi="Arial" w:cs="Arial"/>
          <w:b/>
          <w:bCs/>
        </w:rPr>
        <w:t>0</w:t>
      </w:r>
      <w:r w:rsidR="00815C98">
        <w:rPr>
          <w:rFonts w:ascii="Arial" w:hAnsi="Arial" w:cs="Arial"/>
          <w:b/>
          <w:bCs/>
        </w:rPr>
        <w:t>.</w:t>
      </w:r>
    </w:p>
    <w:p w:rsidR="006F4F39" w:rsidRPr="004B216B" w:rsidRDefault="006F4F39" w:rsidP="00815EE9">
      <w:pPr>
        <w:numPr>
          <w:ilvl w:val="0"/>
          <w:numId w:val="49"/>
        </w:numPr>
        <w:spacing w:line="360" w:lineRule="auto"/>
        <w:rPr>
          <w:rFonts w:ascii="Arial" w:hAnsi="Arial" w:cs="Arial"/>
          <w:b/>
          <w:bCs/>
        </w:rPr>
      </w:pPr>
      <w:r w:rsidRPr="004B216B">
        <w:rPr>
          <w:rFonts w:ascii="Arial" w:hAnsi="Arial" w:cs="Arial"/>
        </w:rPr>
        <w:t>Organami przedszkola są:</w:t>
      </w:r>
    </w:p>
    <w:p w:rsidR="006F4F39" w:rsidRPr="004B216B" w:rsidRDefault="006F4F39" w:rsidP="00815EE9">
      <w:pPr>
        <w:numPr>
          <w:ilvl w:val="0"/>
          <w:numId w:val="48"/>
        </w:numPr>
        <w:spacing w:line="360" w:lineRule="auto"/>
        <w:rPr>
          <w:rFonts w:ascii="Arial" w:hAnsi="Arial" w:cs="Arial"/>
        </w:rPr>
      </w:pPr>
      <w:r w:rsidRPr="004B216B">
        <w:rPr>
          <w:rFonts w:ascii="Arial" w:hAnsi="Arial" w:cs="Arial"/>
          <w:bCs/>
        </w:rPr>
        <w:t>dyrektor przedszkola</w:t>
      </w:r>
      <w:r w:rsidRPr="004B216B">
        <w:rPr>
          <w:rFonts w:ascii="Arial" w:hAnsi="Arial" w:cs="Arial"/>
        </w:rPr>
        <w:t>;</w:t>
      </w:r>
    </w:p>
    <w:p w:rsidR="006F4F39" w:rsidRPr="004B216B" w:rsidRDefault="006F4F39" w:rsidP="00815EE9">
      <w:pPr>
        <w:numPr>
          <w:ilvl w:val="0"/>
          <w:numId w:val="48"/>
        </w:numPr>
        <w:spacing w:line="360" w:lineRule="auto"/>
        <w:rPr>
          <w:rFonts w:ascii="Arial" w:hAnsi="Arial" w:cs="Arial"/>
        </w:rPr>
      </w:pPr>
      <w:r w:rsidRPr="004B216B">
        <w:rPr>
          <w:rFonts w:ascii="Arial" w:hAnsi="Arial" w:cs="Arial"/>
          <w:bCs/>
        </w:rPr>
        <w:t>rada pedagogiczna</w:t>
      </w:r>
      <w:r w:rsidRPr="004B216B">
        <w:rPr>
          <w:rFonts w:ascii="Arial" w:hAnsi="Arial" w:cs="Arial"/>
        </w:rPr>
        <w:t>;</w:t>
      </w:r>
    </w:p>
    <w:p w:rsidR="006F4F39" w:rsidRPr="004B216B" w:rsidRDefault="006F4F39" w:rsidP="00815EE9">
      <w:pPr>
        <w:numPr>
          <w:ilvl w:val="0"/>
          <w:numId w:val="48"/>
        </w:numPr>
        <w:spacing w:line="360" w:lineRule="auto"/>
        <w:rPr>
          <w:rFonts w:ascii="Arial" w:hAnsi="Arial" w:cs="Arial"/>
        </w:rPr>
      </w:pPr>
      <w:r w:rsidRPr="004B216B">
        <w:rPr>
          <w:rFonts w:ascii="Arial" w:hAnsi="Arial" w:cs="Arial"/>
          <w:bCs/>
        </w:rPr>
        <w:t>rada rodziców</w:t>
      </w:r>
      <w:r w:rsidRPr="004B216B">
        <w:rPr>
          <w:rFonts w:ascii="Arial" w:hAnsi="Arial" w:cs="Arial"/>
        </w:rPr>
        <w:t>.</w:t>
      </w:r>
    </w:p>
    <w:p w:rsidR="004837CB" w:rsidRPr="00970D01" w:rsidRDefault="006F4F39" w:rsidP="00970D01">
      <w:pPr>
        <w:widowControl/>
        <w:numPr>
          <w:ilvl w:val="0"/>
          <w:numId w:val="9"/>
        </w:numPr>
        <w:overflowPunct/>
        <w:adjustRightInd/>
        <w:spacing w:line="360" w:lineRule="auto"/>
        <w:ind w:left="426" w:hanging="426"/>
        <w:rPr>
          <w:rFonts w:ascii="Arial" w:hAnsi="Arial" w:cs="Arial"/>
        </w:rPr>
      </w:pPr>
      <w:r w:rsidRPr="004B216B">
        <w:rPr>
          <w:rFonts w:ascii="Arial" w:hAnsi="Arial" w:cs="Arial"/>
        </w:rPr>
        <w:t xml:space="preserve">Głównym celem działania powyższych organów </w:t>
      </w:r>
      <w:r w:rsidR="00815C98">
        <w:rPr>
          <w:rFonts w:ascii="Arial" w:hAnsi="Arial" w:cs="Arial"/>
        </w:rPr>
        <w:t xml:space="preserve">jest współdziałanie ze sobą, w </w:t>
      </w:r>
      <w:r w:rsidRPr="004B216B">
        <w:rPr>
          <w:rFonts w:ascii="Arial" w:hAnsi="Arial" w:cs="Arial"/>
        </w:rPr>
        <w:t>kierunku poszukiwania nowych form i metod pracy przedszkola, realizacji celów i zadań przedszkola, stała wymiana informacji o podejmowanych i planowanych decyzjach, pozyskiwanie środków finansowych zapewniających prawidłowe funkcjonowanie placówki.</w:t>
      </w:r>
    </w:p>
    <w:p w:rsidR="006F4F39" w:rsidRPr="004B216B" w:rsidRDefault="006F4F39" w:rsidP="004B216B">
      <w:pPr>
        <w:tabs>
          <w:tab w:val="num" w:pos="426"/>
        </w:tabs>
        <w:spacing w:line="360" w:lineRule="auto"/>
        <w:ind w:left="426" w:hanging="426"/>
        <w:rPr>
          <w:rFonts w:ascii="Arial" w:hAnsi="Arial" w:cs="Arial"/>
          <w:b/>
          <w:bCs/>
        </w:rPr>
      </w:pPr>
      <w:r w:rsidRPr="004B216B">
        <w:rPr>
          <w:rFonts w:ascii="Arial" w:hAnsi="Arial" w:cs="Arial"/>
          <w:b/>
          <w:bCs/>
        </w:rPr>
        <w:t xml:space="preserve">Rozdział 1 </w:t>
      </w:r>
    </w:p>
    <w:p w:rsidR="006F4F39" w:rsidRPr="004B216B" w:rsidRDefault="006F4F39" w:rsidP="004B216B">
      <w:pPr>
        <w:tabs>
          <w:tab w:val="num" w:pos="426"/>
        </w:tabs>
        <w:spacing w:line="360" w:lineRule="auto"/>
        <w:ind w:left="426" w:hanging="426"/>
        <w:rPr>
          <w:rFonts w:ascii="Arial" w:hAnsi="Arial" w:cs="Arial"/>
          <w:b/>
          <w:bCs/>
        </w:rPr>
      </w:pPr>
      <w:r w:rsidRPr="004B216B">
        <w:rPr>
          <w:rFonts w:ascii="Arial" w:hAnsi="Arial" w:cs="Arial"/>
          <w:b/>
          <w:bCs/>
        </w:rPr>
        <w:t xml:space="preserve">Dyrektor przedszkola </w:t>
      </w:r>
    </w:p>
    <w:p w:rsidR="00815C98" w:rsidRDefault="006F4F39" w:rsidP="004B216B">
      <w:pPr>
        <w:spacing w:line="360" w:lineRule="auto"/>
        <w:rPr>
          <w:rFonts w:ascii="Arial" w:hAnsi="Arial" w:cs="Arial"/>
          <w:b/>
          <w:bCs/>
        </w:rPr>
      </w:pPr>
      <w:r w:rsidRPr="004B216B">
        <w:rPr>
          <w:rFonts w:ascii="Arial" w:hAnsi="Arial" w:cs="Arial"/>
          <w:b/>
          <w:bCs/>
        </w:rPr>
        <w:t>§ 1</w:t>
      </w:r>
      <w:r w:rsidR="009D751C" w:rsidRPr="004B216B">
        <w:rPr>
          <w:rFonts w:ascii="Arial" w:hAnsi="Arial" w:cs="Arial"/>
          <w:b/>
          <w:bCs/>
        </w:rPr>
        <w:t>1</w:t>
      </w:r>
      <w:r w:rsidR="00815C98">
        <w:rPr>
          <w:rFonts w:ascii="Arial" w:hAnsi="Arial" w:cs="Arial"/>
          <w:b/>
          <w:bCs/>
        </w:rPr>
        <w:t>.</w:t>
      </w:r>
    </w:p>
    <w:p w:rsidR="006F4F39" w:rsidRPr="004B216B" w:rsidRDefault="006F4F39" w:rsidP="006A713A">
      <w:pPr>
        <w:numPr>
          <w:ilvl w:val="0"/>
          <w:numId w:val="9"/>
        </w:numPr>
        <w:spacing w:line="360" w:lineRule="auto"/>
        <w:rPr>
          <w:rFonts w:ascii="Arial" w:hAnsi="Arial" w:cs="Arial"/>
        </w:rPr>
      </w:pPr>
      <w:r w:rsidRPr="004B216B">
        <w:rPr>
          <w:rFonts w:ascii="Arial" w:hAnsi="Arial" w:cs="Arial"/>
        </w:rPr>
        <w:t xml:space="preserve">Dyrektor przedszkola kieruje bieżącą działalnością przedszkola i reprezentuje ją na zewnątrz, jest kierownikiem zakładu pracy dla zatrudnionych w przedszkolu nauczycieli, pracowników obsługi i administracji. </w:t>
      </w:r>
    </w:p>
    <w:p w:rsidR="006F4F39" w:rsidRPr="00815C98" w:rsidRDefault="006F4F39" w:rsidP="006A713A">
      <w:pPr>
        <w:numPr>
          <w:ilvl w:val="0"/>
          <w:numId w:val="9"/>
        </w:numPr>
        <w:spacing w:line="360" w:lineRule="auto"/>
        <w:rPr>
          <w:rFonts w:ascii="Arial" w:hAnsi="Arial" w:cs="Arial"/>
          <w:bCs/>
        </w:rPr>
      </w:pPr>
      <w:r w:rsidRPr="004B216B">
        <w:rPr>
          <w:rFonts w:ascii="Arial" w:hAnsi="Arial" w:cs="Arial"/>
        </w:rPr>
        <w:t>Do obowiązków i kompetencji dyrektora przedszkola należy:</w:t>
      </w:r>
      <w:r w:rsidRPr="00815C98">
        <w:rPr>
          <w:rFonts w:ascii="Arial" w:hAnsi="Arial" w:cs="Arial"/>
        </w:rPr>
        <w:t xml:space="preserve"> kierowanie działalnością opiekuńc</w:t>
      </w:r>
      <w:r w:rsidR="00815C98">
        <w:rPr>
          <w:rFonts w:ascii="Arial" w:hAnsi="Arial" w:cs="Arial"/>
        </w:rPr>
        <w:t xml:space="preserve">zo-wychowawczą i dydaktyczną, a w </w:t>
      </w:r>
      <w:r w:rsidRPr="00815C98">
        <w:rPr>
          <w:rFonts w:ascii="Arial" w:hAnsi="Arial" w:cs="Arial"/>
        </w:rPr>
        <w:t>szczególności:</w:t>
      </w:r>
    </w:p>
    <w:p w:rsidR="006F4F39" w:rsidRPr="004B216B" w:rsidRDefault="006F4F39" w:rsidP="00815EE9">
      <w:pPr>
        <w:numPr>
          <w:ilvl w:val="0"/>
          <w:numId w:val="50"/>
        </w:numPr>
        <w:spacing w:line="360" w:lineRule="auto"/>
        <w:rPr>
          <w:rFonts w:ascii="Arial" w:hAnsi="Arial" w:cs="Arial"/>
        </w:rPr>
      </w:pPr>
      <w:r w:rsidRPr="004B216B">
        <w:rPr>
          <w:rFonts w:ascii="Arial" w:hAnsi="Arial" w:cs="Arial"/>
        </w:rPr>
        <w:lastRenderedPageBreak/>
        <w:t>kształtowanie twórczej atmosfery pracy, tworzen</w:t>
      </w:r>
      <w:r w:rsidR="00815C98">
        <w:rPr>
          <w:rFonts w:ascii="Arial" w:hAnsi="Arial" w:cs="Arial"/>
        </w:rPr>
        <w:t xml:space="preserve">ie warunków sprzyjających </w:t>
      </w:r>
      <w:r w:rsidRPr="004B216B">
        <w:rPr>
          <w:rFonts w:ascii="Arial" w:hAnsi="Arial" w:cs="Arial"/>
        </w:rPr>
        <w:t>podnoszeniu jej jakości;</w:t>
      </w:r>
    </w:p>
    <w:p w:rsidR="006F4F39" w:rsidRPr="004B216B" w:rsidRDefault="006F4F39" w:rsidP="00815EE9">
      <w:pPr>
        <w:numPr>
          <w:ilvl w:val="0"/>
          <w:numId w:val="50"/>
        </w:numPr>
        <w:spacing w:line="360" w:lineRule="auto"/>
        <w:rPr>
          <w:rFonts w:ascii="Arial" w:hAnsi="Arial" w:cs="Arial"/>
        </w:rPr>
      </w:pPr>
      <w:r w:rsidRPr="004B216B">
        <w:rPr>
          <w:rFonts w:ascii="Arial" w:hAnsi="Arial" w:cs="Arial"/>
        </w:rPr>
        <w:t xml:space="preserve">koordynowanie opieki nad dziećmi i </w:t>
      </w:r>
      <w:r w:rsidR="000E3292" w:rsidRPr="004B216B">
        <w:rPr>
          <w:rFonts w:ascii="Arial" w:hAnsi="Arial" w:cs="Arial"/>
        </w:rPr>
        <w:t xml:space="preserve">tworzenie optymalnych warunków </w:t>
      </w:r>
      <w:r w:rsidR="00815C98">
        <w:rPr>
          <w:rFonts w:ascii="Arial" w:hAnsi="Arial" w:cs="Arial"/>
        </w:rPr>
        <w:t xml:space="preserve">ich </w:t>
      </w:r>
      <w:r w:rsidR="004001C1">
        <w:rPr>
          <w:rFonts w:ascii="Arial" w:hAnsi="Arial" w:cs="Arial"/>
        </w:rPr>
        <w:t>rozwoju,</w:t>
      </w:r>
    </w:p>
    <w:p w:rsidR="006F4F39" w:rsidRPr="004B216B" w:rsidRDefault="006F4F39" w:rsidP="00815EE9">
      <w:pPr>
        <w:numPr>
          <w:ilvl w:val="0"/>
          <w:numId w:val="50"/>
        </w:numPr>
        <w:spacing w:line="360" w:lineRule="auto"/>
        <w:rPr>
          <w:rFonts w:ascii="Arial" w:hAnsi="Arial" w:cs="Arial"/>
        </w:rPr>
      </w:pPr>
      <w:r w:rsidRPr="004B216B">
        <w:rPr>
          <w:rFonts w:ascii="Arial" w:hAnsi="Arial" w:cs="Arial"/>
        </w:rPr>
        <w:t>przewodniczenie radzie pedagogicznej i realizowanie jej uchwał zgodnie</w:t>
      </w:r>
      <w:r w:rsidR="000E3292" w:rsidRPr="004B216B">
        <w:rPr>
          <w:rFonts w:ascii="Arial" w:hAnsi="Arial" w:cs="Arial"/>
        </w:rPr>
        <w:t xml:space="preserve"> </w:t>
      </w:r>
      <w:r w:rsidR="00815C98">
        <w:rPr>
          <w:rFonts w:ascii="Arial" w:hAnsi="Arial" w:cs="Arial"/>
        </w:rPr>
        <w:t xml:space="preserve">z </w:t>
      </w:r>
      <w:r w:rsidRPr="004B216B">
        <w:rPr>
          <w:rFonts w:ascii="Arial" w:hAnsi="Arial" w:cs="Arial"/>
        </w:rPr>
        <w:t>regulaminem rady pedagogicznej;</w:t>
      </w:r>
    </w:p>
    <w:p w:rsidR="006F4F39" w:rsidRPr="004B216B" w:rsidRDefault="006F4F39" w:rsidP="00815EE9">
      <w:pPr>
        <w:numPr>
          <w:ilvl w:val="0"/>
          <w:numId w:val="50"/>
        </w:numPr>
        <w:spacing w:line="360" w:lineRule="auto"/>
        <w:rPr>
          <w:rFonts w:ascii="Arial" w:hAnsi="Arial" w:cs="Arial"/>
        </w:rPr>
      </w:pPr>
      <w:r w:rsidRPr="004B216B">
        <w:rPr>
          <w:rFonts w:ascii="Arial" w:hAnsi="Arial" w:cs="Arial"/>
        </w:rPr>
        <w:t>dbanie o autorytet członków rady pedagogicznej, ochrona praw i godności nauczyciela;</w:t>
      </w:r>
    </w:p>
    <w:p w:rsidR="006F4F39" w:rsidRPr="004B216B" w:rsidRDefault="006F4F39" w:rsidP="00815EE9">
      <w:pPr>
        <w:numPr>
          <w:ilvl w:val="0"/>
          <w:numId w:val="50"/>
        </w:numPr>
        <w:spacing w:line="360" w:lineRule="auto"/>
        <w:rPr>
          <w:rFonts w:ascii="Arial" w:hAnsi="Arial" w:cs="Arial"/>
        </w:rPr>
      </w:pPr>
      <w:r w:rsidRPr="004B216B">
        <w:rPr>
          <w:rFonts w:ascii="Arial" w:hAnsi="Arial" w:cs="Arial"/>
        </w:rPr>
        <w:t>sprawowanie nadzoru pedagogicz</w:t>
      </w:r>
      <w:r w:rsidR="00815C98">
        <w:rPr>
          <w:rFonts w:ascii="Arial" w:hAnsi="Arial" w:cs="Arial"/>
        </w:rPr>
        <w:t xml:space="preserve">nego według zasad określonych w </w:t>
      </w:r>
      <w:r w:rsidRPr="004B216B">
        <w:rPr>
          <w:rFonts w:ascii="Arial" w:hAnsi="Arial" w:cs="Arial"/>
        </w:rPr>
        <w:t>odrębnych</w:t>
      </w:r>
      <w:r w:rsidR="004837CB" w:rsidRPr="004B216B">
        <w:rPr>
          <w:rFonts w:ascii="Arial" w:hAnsi="Arial" w:cs="Arial"/>
        </w:rPr>
        <w:t xml:space="preserve"> </w:t>
      </w:r>
      <w:r w:rsidRPr="004B216B">
        <w:rPr>
          <w:rFonts w:ascii="Arial" w:hAnsi="Arial" w:cs="Arial"/>
        </w:rPr>
        <w:t>przepisach;</w:t>
      </w:r>
    </w:p>
    <w:p w:rsidR="006F4F39" w:rsidRPr="00815C98" w:rsidRDefault="006F4F39" w:rsidP="00815EE9">
      <w:pPr>
        <w:numPr>
          <w:ilvl w:val="0"/>
          <w:numId w:val="50"/>
        </w:numPr>
        <w:spacing w:line="360" w:lineRule="auto"/>
        <w:rPr>
          <w:rFonts w:ascii="Arial" w:hAnsi="Arial" w:cs="Arial"/>
        </w:rPr>
      </w:pPr>
      <w:r w:rsidRPr="004B216B">
        <w:rPr>
          <w:rFonts w:ascii="Arial" w:hAnsi="Arial" w:cs="Arial"/>
        </w:rPr>
        <w:t>przekazywanie radzie pedagogicznej na koniec ro</w:t>
      </w:r>
      <w:r w:rsidR="00815C98">
        <w:rPr>
          <w:rFonts w:ascii="Arial" w:hAnsi="Arial" w:cs="Arial"/>
        </w:rPr>
        <w:t>ku szkolnego wniosków i uwag ze</w:t>
      </w:r>
      <w:r w:rsidR="004837CB" w:rsidRPr="00815C98">
        <w:rPr>
          <w:rFonts w:ascii="Arial" w:hAnsi="Arial" w:cs="Arial"/>
        </w:rPr>
        <w:t xml:space="preserve"> </w:t>
      </w:r>
      <w:r w:rsidRPr="00815C98">
        <w:rPr>
          <w:rFonts w:ascii="Arial" w:hAnsi="Arial" w:cs="Arial"/>
        </w:rPr>
        <w:t>sprawowanego nadzoru p</w:t>
      </w:r>
      <w:r w:rsidR="00815C98">
        <w:rPr>
          <w:rFonts w:ascii="Arial" w:hAnsi="Arial" w:cs="Arial"/>
        </w:rPr>
        <w:t xml:space="preserve">edagogicznego oraz  propozycji sposobu </w:t>
      </w:r>
      <w:r w:rsidRPr="00815C98">
        <w:rPr>
          <w:rFonts w:ascii="Arial" w:hAnsi="Arial" w:cs="Arial"/>
        </w:rPr>
        <w:t>wykorzystania wyników nadzoru pedagogicznego w celu doskonalenia pracy przedszkola;</w:t>
      </w:r>
    </w:p>
    <w:p w:rsidR="006F4F39" w:rsidRPr="00815C98" w:rsidRDefault="006F4F39" w:rsidP="00815EE9">
      <w:pPr>
        <w:numPr>
          <w:ilvl w:val="0"/>
          <w:numId w:val="50"/>
        </w:numPr>
        <w:spacing w:line="360" w:lineRule="auto"/>
        <w:rPr>
          <w:rFonts w:ascii="Arial" w:hAnsi="Arial" w:cs="Arial"/>
        </w:rPr>
      </w:pPr>
      <w:r w:rsidRPr="004B216B">
        <w:rPr>
          <w:rFonts w:ascii="Arial" w:hAnsi="Arial" w:cs="Arial"/>
        </w:rPr>
        <w:t>opracowywanie wspólnie z radą pedago</w:t>
      </w:r>
      <w:r w:rsidR="00815C98">
        <w:rPr>
          <w:rFonts w:ascii="Arial" w:hAnsi="Arial" w:cs="Arial"/>
        </w:rPr>
        <w:t xml:space="preserve">giczną programu pracy placówki </w:t>
      </w:r>
      <w:r w:rsidRPr="004B216B">
        <w:rPr>
          <w:rFonts w:ascii="Arial" w:hAnsi="Arial" w:cs="Arial"/>
        </w:rPr>
        <w:t>na dany rok</w:t>
      </w:r>
      <w:r w:rsidR="00815C98">
        <w:rPr>
          <w:rFonts w:ascii="Arial" w:hAnsi="Arial" w:cs="Arial"/>
        </w:rPr>
        <w:t xml:space="preserve"> </w:t>
      </w:r>
      <w:r w:rsidRPr="00815C98">
        <w:rPr>
          <w:rFonts w:ascii="Arial" w:hAnsi="Arial" w:cs="Arial"/>
        </w:rPr>
        <w:t>szkolny;</w:t>
      </w:r>
    </w:p>
    <w:p w:rsidR="006F4F39" w:rsidRPr="004B216B" w:rsidRDefault="006F4F39" w:rsidP="00815EE9">
      <w:pPr>
        <w:numPr>
          <w:ilvl w:val="0"/>
          <w:numId w:val="50"/>
        </w:numPr>
        <w:spacing w:line="360" w:lineRule="auto"/>
        <w:rPr>
          <w:rFonts w:ascii="Arial" w:hAnsi="Arial" w:cs="Arial"/>
        </w:rPr>
      </w:pPr>
      <w:r w:rsidRPr="004B216B">
        <w:rPr>
          <w:rFonts w:ascii="Arial" w:hAnsi="Arial" w:cs="Arial"/>
        </w:rPr>
        <w:t>opracowywanie w porozumieniu z radą pedagogiczną planu doskonalenia nauczycieli;</w:t>
      </w:r>
    </w:p>
    <w:p w:rsidR="006F4F39" w:rsidRPr="00FB4BED" w:rsidRDefault="006F4F39" w:rsidP="00815EE9">
      <w:pPr>
        <w:numPr>
          <w:ilvl w:val="0"/>
          <w:numId w:val="50"/>
        </w:numPr>
        <w:spacing w:line="360" w:lineRule="auto"/>
        <w:rPr>
          <w:rFonts w:ascii="Arial" w:hAnsi="Arial" w:cs="Arial"/>
        </w:rPr>
      </w:pPr>
      <w:r w:rsidRPr="004B216B">
        <w:rPr>
          <w:rFonts w:ascii="Arial" w:hAnsi="Arial" w:cs="Arial"/>
        </w:rPr>
        <w:t>inspirowanie nauczycieli do innowacji pedagogicznych, wychowawczych</w:t>
      </w:r>
      <w:r w:rsidR="00FB4BED">
        <w:rPr>
          <w:rFonts w:ascii="Arial" w:hAnsi="Arial" w:cs="Arial"/>
        </w:rPr>
        <w:t xml:space="preserve"> i </w:t>
      </w:r>
      <w:r w:rsidRPr="00FB4BED">
        <w:rPr>
          <w:rFonts w:ascii="Arial" w:hAnsi="Arial" w:cs="Arial"/>
        </w:rPr>
        <w:t>organizacyjnych;</w:t>
      </w:r>
    </w:p>
    <w:p w:rsidR="006F4F39" w:rsidRPr="00FB4BED" w:rsidRDefault="006F4F39" w:rsidP="00815EE9">
      <w:pPr>
        <w:numPr>
          <w:ilvl w:val="0"/>
          <w:numId w:val="50"/>
        </w:numPr>
        <w:spacing w:line="360" w:lineRule="auto"/>
        <w:rPr>
          <w:rFonts w:ascii="Arial" w:hAnsi="Arial" w:cs="Arial"/>
        </w:rPr>
      </w:pPr>
      <w:r w:rsidRPr="004B216B">
        <w:rPr>
          <w:rFonts w:ascii="Arial" w:hAnsi="Arial" w:cs="Arial"/>
        </w:rPr>
        <w:t>organizowanie pomocy psychologiczno-pedagogicznej w formach określonych</w:t>
      </w:r>
      <w:r w:rsidR="00FB4BED">
        <w:rPr>
          <w:rFonts w:ascii="Arial" w:hAnsi="Arial" w:cs="Arial"/>
        </w:rPr>
        <w:t xml:space="preserve"> </w:t>
      </w:r>
      <w:r w:rsidRPr="00FB4BED">
        <w:rPr>
          <w:rFonts w:ascii="Arial" w:hAnsi="Arial" w:cs="Arial"/>
        </w:rPr>
        <w:t>w statucie przedszkola i decydowanie o jej zakończeniu;</w:t>
      </w:r>
    </w:p>
    <w:p w:rsidR="006F4F39" w:rsidRPr="00FB4BED" w:rsidRDefault="006F4F39" w:rsidP="00815EE9">
      <w:pPr>
        <w:numPr>
          <w:ilvl w:val="0"/>
          <w:numId w:val="50"/>
        </w:numPr>
        <w:spacing w:line="360" w:lineRule="auto"/>
        <w:rPr>
          <w:rFonts w:ascii="Arial" w:hAnsi="Arial" w:cs="Arial"/>
        </w:rPr>
      </w:pPr>
      <w:r w:rsidRPr="004B216B">
        <w:rPr>
          <w:rFonts w:ascii="Arial" w:hAnsi="Arial" w:cs="Arial"/>
        </w:rPr>
        <w:t>koordynowanie współdziałania organów przedszkola, zapewnieni im swobodnego</w:t>
      </w:r>
      <w:r w:rsidR="00FB4BED">
        <w:rPr>
          <w:rFonts w:ascii="Arial" w:hAnsi="Arial" w:cs="Arial"/>
        </w:rPr>
        <w:t xml:space="preserve"> </w:t>
      </w:r>
      <w:r w:rsidRPr="00FB4BED">
        <w:rPr>
          <w:rFonts w:ascii="Arial" w:hAnsi="Arial" w:cs="Arial"/>
        </w:rPr>
        <w:t>działania zgodnie z prawem oraz wymiany informacji między nimi;</w:t>
      </w:r>
    </w:p>
    <w:p w:rsidR="006F4F39" w:rsidRPr="00FB4BED" w:rsidRDefault="006F4F39" w:rsidP="00815EE9">
      <w:pPr>
        <w:numPr>
          <w:ilvl w:val="0"/>
          <w:numId w:val="50"/>
        </w:numPr>
        <w:spacing w:line="360" w:lineRule="auto"/>
        <w:rPr>
          <w:rFonts w:ascii="Arial" w:hAnsi="Arial" w:cs="Arial"/>
        </w:rPr>
      </w:pPr>
      <w:r w:rsidRPr="004B216B">
        <w:rPr>
          <w:rFonts w:ascii="Arial" w:hAnsi="Arial" w:cs="Arial"/>
        </w:rPr>
        <w:t>współpraca z radą rodziców, organem prowadzącym oraz organem nadzoru</w:t>
      </w:r>
      <w:r w:rsidR="00FB4BED">
        <w:rPr>
          <w:rFonts w:ascii="Arial" w:hAnsi="Arial" w:cs="Arial"/>
        </w:rPr>
        <w:t xml:space="preserve"> </w:t>
      </w:r>
      <w:r w:rsidRPr="00FB4BED">
        <w:rPr>
          <w:rFonts w:ascii="Arial" w:hAnsi="Arial" w:cs="Arial"/>
        </w:rPr>
        <w:t xml:space="preserve">pedagogicznego; </w:t>
      </w:r>
    </w:p>
    <w:p w:rsidR="006F4F39" w:rsidRPr="004B216B" w:rsidRDefault="006F4F39" w:rsidP="006A713A">
      <w:pPr>
        <w:numPr>
          <w:ilvl w:val="0"/>
          <w:numId w:val="9"/>
        </w:numPr>
        <w:spacing w:line="360" w:lineRule="auto"/>
        <w:rPr>
          <w:rFonts w:ascii="Arial" w:hAnsi="Arial" w:cs="Arial"/>
        </w:rPr>
      </w:pPr>
      <w:r w:rsidRPr="004B216B">
        <w:rPr>
          <w:rFonts w:ascii="Arial" w:hAnsi="Arial" w:cs="Arial"/>
        </w:rPr>
        <w:t>organizowanie działalności przedszkola, a w szczególności:</w:t>
      </w:r>
    </w:p>
    <w:p w:rsidR="006F4F39" w:rsidRPr="004B216B" w:rsidRDefault="006F4F39" w:rsidP="00815EE9">
      <w:pPr>
        <w:numPr>
          <w:ilvl w:val="0"/>
          <w:numId w:val="51"/>
        </w:numPr>
        <w:spacing w:line="360" w:lineRule="auto"/>
        <w:rPr>
          <w:rFonts w:ascii="Arial" w:hAnsi="Arial" w:cs="Arial"/>
        </w:rPr>
      </w:pPr>
      <w:r w:rsidRPr="004B216B">
        <w:rPr>
          <w:rFonts w:ascii="Arial" w:hAnsi="Arial" w:cs="Arial"/>
        </w:rPr>
        <w:t>opracowywanie arkusza organizacji przedszkola;</w:t>
      </w:r>
    </w:p>
    <w:p w:rsidR="006F4F39" w:rsidRPr="004B216B" w:rsidRDefault="006F4F39" w:rsidP="00815EE9">
      <w:pPr>
        <w:numPr>
          <w:ilvl w:val="0"/>
          <w:numId w:val="51"/>
        </w:numPr>
        <w:spacing w:line="360" w:lineRule="auto"/>
        <w:rPr>
          <w:rFonts w:ascii="Arial" w:hAnsi="Arial" w:cs="Arial"/>
        </w:rPr>
      </w:pPr>
      <w:r w:rsidRPr="004B216B">
        <w:rPr>
          <w:rFonts w:ascii="Arial" w:hAnsi="Arial" w:cs="Arial"/>
        </w:rPr>
        <w:t>opracowanie projektu planu finansowego przedszkola;</w:t>
      </w:r>
    </w:p>
    <w:p w:rsidR="006F4F39" w:rsidRPr="009228A0" w:rsidRDefault="006F4F39" w:rsidP="00815EE9">
      <w:pPr>
        <w:numPr>
          <w:ilvl w:val="0"/>
          <w:numId w:val="51"/>
        </w:numPr>
        <w:spacing w:line="360" w:lineRule="auto"/>
        <w:rPr>
          <w:rFonts w:ascii="Arial" w:hAnsi="Arial" w:cs="Arial"/>
        </w:rPr>
      </w:pPr>
      <w:r w:rsidRPr="004B216B">
        <w:rPr>
          <w:rFonts w:ascii="Arial" w:hAnsi="Arial" w:cs="Arial"/>
        </w:rPr>
        <w:t>dysponowanie środkami finansowymi pr</w:t>
      </w:r>
      <w:r w:rsidR="009228A0">
        <w:rPr>
          <w:rFonts w:ascii="Arial" w:hAnsi="Arial" w:cs="Arial"/>
        </w:rPr>
        <w:t xml:space="preserve">zedszkola i odpowiedzialność za </w:t>
      </w:r>
      <w:r w:rsidRPr="004B216B">
        <w:rPr>
          <w:rFonts w:ascii="Arial" w:hAnsi="Arial" w:cs="Arial"/>
        </w:rPr>
        <w:t>prawidłowe ich</w:t>
      </w:r>
      <w:r w:rsidR="009228A0">
        <w:rPr>
          <w:rFonts w:ascii="Arial" w:hAnsi="Arial" w:cs="Arial"/>
        </w:rPr>
        <w:t xml:space="preserve"> </w:t>
      </w:r>
      <w:r w:rsidRPr="009228A0">
        <w:rPr>
          <w:rFonts w:ascii="Arial" w:hAnsi="Arial" w:cs="Arial"/>
        </w:rPr>
        <w:t>wykorzystanie;</w:t>
      </w:r>
    </w:p>
    <w:p w:rsidR="006F4F39" w:rsidRPr="004B216B" w:rsidRDefault="006F4F39" w:rsidP="00815EE9">
      <w:pPr>
        <w:numPr>
          <w:ilvl w:val="0"/>
          <w:numId w:val="51"/>
        </w:numPr>
        <w:spacing w:line="360" w:lineRule="auto"/>
        <w:rPr>
          <w:rFonts w:ascii="Arial" w:hAnsi="Arial" w:cs="Arial"/>
        </w:rPr>
      </w:pPr>
      <w:r w:rsidRPr="004B216B">
        <w:rPr>
          <w:rFonts w:ascii="Arial" w:hAnsi="Arial" w:cs="Arial"/>
        </w:rPr>
        <w:t>sprawowanie nadzoru nad działalnością administracyjną i gospodarczą przedszkola;</w:t>
      </w:r>
    </w:p>
    <w:p w:rsidR="006F4F39" w:rsidRPr="004B216B" w:rsidRDefault="006F4F39" w:rsidP="00815EE9">
      <w:pPr>
        <w:numPr>
          <w:ilvl w:val="0"/>
          <w:numId w:val="51"/>
        </w:numPr>
        <w:spacing w:line="360" w:lineRule="auto"/>
        <w:rPr>
          <w:rFonts w:ascii="Arial" w:hAnsi="Arial" w:cs="Arial"/>
        </w:rPr>
      </w:pPr>
      <w:r w:rsidRPr="004B216B">
        <w:rPr>
          <w:rFonts w:ascii="Arial" w:hAnsi="Arial" w:cs="Arial"/>
        </w:rPr>
        <w:lastRenderedPageBreak/>
        <w:t>przydzielanie nauczycielom stałych prac i zajęć w ramach wynagrodzenia zasadniczego;</w:t>
      </w:r>
    </w:p>
    <w:p w:rsidR="006F4F39" w:rsidRPr="009228A0" w:rsidRDefault="006F4F39" w:rsidP="00815EE9">
      <w:pPr>
        <w:numPr>
          <w:ilvl w:val="0"/>
          <w:numId w:val="51"/>
        </w:numPr>
        <w:spacing w:line="360" w:lineRule="auto"/>
        <w:rPr>
          <w:rFonts w:ascii="Arial" w:hAnsi="Arial" w:cs="Arial"/>
        </w:rPr>
      </w:pPr>
      <w:r w:rsidRPr="004B216B">
        <w:rPr>
          <w:rFonts w:ascii="Arial" w:hAnsi="Arial" w:cs="Arial"/>
        </w:rPr>
        <w:t>worzenie warunków do jak najlepszej realizacji zadań p</w:t>
      </w:r>
      <w:r w:rsidR="009228A0">
        <w:rPr>
          <w:rFonts w:ascii="Arial" w:hAnsi="Arial" w:cs="Arial"/>
        </w:rPr>
        <w:t xml:space="preserve">rzedszkola, a w </w:t>
      </w:r>
      <w:r w:rsidRPr="004B216B">
        <w:rPr>
          <w:rFonts w:ascii="Arial" w:hAnsi="Arial" w:cs="Arial"/>
        </w:rPr>
        <w:t xml:space="preserve">szczególności </w:t>
      </w:r>
      <w:r w:rsidRPr="009228A0">
        <w:rPr>
          <w:rFonts w:ascii="Arial" w:hAnsi="Arial" w:cs="Arial"/>
        </w:rPr>
        <w:t>należytego stanu higieniczno-sanitarnego, bezpiecznych warunków pobytu dziecka w</w:t>
      </w:r>
      <w:r w:rsidR="009228A0">
        <w:rPr>
          <w:rFonts w:ascii="Arial" w:hAnsi="Arial" w:cs="Arial"/>
        </w:rPr>
        <w:t xml:space="preserve"> </w:t>
      </w:r>
      <w:r w:rsidRPr="009228A0">
        <w:rPr>
          <w:rFonts w:ascii="Arial" w:hAnsi="Arial" w:cs="Arial"/>
        </w:rPr>
        <w:t>budynku i w ogrodzie przedszkolnym, właściwego wyposażenia w sprzęt i pomoce dydaktyczne;</w:t>
      </w:r>
    </w:p>
    <w:p w:rsidR="006F4F39" w:rsidRPr="009228A0" w:rsidRDefault="006F4F39" w:rsidP="00815EE9">
      <w:pPr>
        <w:numPr>
          <w:ilvl w:val="0"/>
          <w:numId w:val="51"/>
        </w:numPr>
        <w:spacing w:line="360" w:lineRule="auto"/>
        <w:rPr>
          <w:rFonts w:ascii="Arial" w:hAnsi="Arial" w:cs="Arial"/>
        </w:rPr>
      </w:pPr>
      <w:r w:rsidRPr="004B216B">
        <w:rPr>
          <w:rFonts w:ascii="Arial" w:hAnsi="Arial" w:cs="Arial"/>
        </w:rPr>
        <w:t xml:space="preserve">zapewnienie pracownikom właściwych warunków pracy zgodnie z przepisami Kodeksu </w:t>
      </w:r>
      <w:r w:rsidRPr="009228A0">
        <w:rPr>
          <w:rFonts w:ascii="Arial" w:hAnsi="Arial" w:cs="Arial"/>
        </w:rPr>
        <w:t>Pracy, bhp i ppoż.;</w:t>
      </w:r>
    </w:p>
    <w:p w:rsidR="006F4F39" w:rsidRPr="009228A0" w:rsidRDefault="006F4F39" w:rsidP="00815EE9">
      <w:pPr>
        <w:numPr>
          <w:ilvl w:val="0"/>
          <w:numId w:val="51"/>
        </w:numPr>
        <w:spacing w:line="360" w:lineRule="auto"/>
        <w:rPr>
          <w:rFonts w:ascii="Arial" w:hAnsi="Arial" w:cs="Arial"/>
        </w:rPr>
      </w:pPr>
      <w:r w:rsidRPr="004B216B">
        <w:rPr>
          <w:rFonts w:ascii="Arial" w:hAnsi="Arial" w:cs="Arial"/>
        </w:rPr>
        <w:t>dokonywanie przegl</w:t>
      </w:r>
      <w:r w:rsidR="004001C1">
        <w:rPr>
          <w:rFonts w:ascii="Arial" w:hAnsi="Arial" w:cs="Arial"/>
        </w:rPr>
        <w:t xml:space="preserve">ądów technicznych budynku, ich stanu technicznego, </w:t>
      </w:r>
      <w:r w:rsidRPr="004B216B">
        <w:rPr>
          <w:rFonts w:ascii="Arial" w:hAnsi="Arial" w:cs="Arial"/>
        </w:rPr>
        <w:t>urządzeń na</w:t>
      </w:r>
      <w:r w:rsidR="009228A0">
        <w:rPr>
          <w:rFonts w:ascii="Arial" w:hAnsi="Arial" w:cs="Arial"/>
        </w:rPr>
        <w:t xml:space="preserve"> </w:t>
      </w:r>
      <w:r w:rsidRPr="009228A0">
        <w:rPr>
          <w:rFonts w:ascii="Arial" w:hAnsi="Arial" w:cs="Arial"/>
        </w:rPr>
        <w:t>placu zabaw, zgodnie z odrębnymi przepisami;</w:t>
      </w:r>
    </w:p>
    <w:p w:rsidR="006F4F39" w:rsidRPr="004B216B" w:rsidRDefault="006F4F39" w:rsidP="00815EE9">
      <w:pPr>
        <w:numPr>
          <w:ilvl w:val="0"/>
          <w:numId w:val="51"/>
        </w:numPr>
        <w:spacing w:line="360" w:lineRule="auto"/>
        <w:rPr>
          <w:rFonts w:ascii="Arial" w:hAnsi="Arial" w:cs="Arial"/>
        </w:rPr>
      </w:pPr>
      <w:r w:rsidRPr="004B216B">
        <w:rPr>
          <w:rFonts w:ascii="Arial" w:hAnsi="Arial" w:cs="Arial"/>
        </w:rPr>
        <w:t>prowadzenie dokumentacji kan</w:t>
      </w:r>
      <w:r w:rsidR="009228A0">
        <w:rPr>
          <w:rFonts w:ascii="Arial" w:hAnsi="Arial" w:cs="Arial"/>
        </w:rPr>
        <w:t xml:space="preserve">celaryjno-archiwalnej zgodnie z </w:t>
      </w:r>
      <w:r w:rsidRPr="004B216B">
        <w:rPr>
          <w:rFonts w:ascii="Arial" w:hAnsi="Arial" w:cs="Arial"/>
        </w:rPr>
        <w:t>obowiązującymi przepisami;</w:t>
      </w:r>
    </w:p>
    <w:p w:rsidR="006F4F39" w:rsidRPr="004B216B" w:rsidRDefault="006F4F39" w:rsidP="00815EE9">
      <w:pPr>
        <w:numPr>
          <w:ilvl w:val="0"/>
          <w:numId w:val="51"/>
        </w:numPr>
        <w:spacing w:line="360" w:lineRule="auto"/>
        <w:rPr>
          <w:rFonts w:ascii="Arial" w:hAnsi="Arial" w:cs="Arial"/>
        </w:rPr>
      </w:pPr>
      <w:r w:rsidRPr="004B216B">
        <w:rPr>
          <w:rFonts w:ascii="Arial" w:hAnsi="Arial" w:cs="Arial"/>
        </w:rPr>
        <w:t>powoływanie komisji w celu dokonywania inwentaryzacji majątku przedszkolnego;</w:t>
      </w:r>
    </w:p>
    <w:p w:rsidR="006F4F39" w:rsidRPr="004B216B" w:rsidRDefault="006F4F39" w:rsidP="006A713A">
      <w:pPr>
        <w:numPr>
          <w:ilvl w:val="0"/>
          <w:numId w:val="9"/>
        </w:numPr>
        <w:spacing w:line="360" w:lineRule="auto"/>
        <w:rPr>
          <w:rFonts w:ascii="Arial" w:hAnsi="Arial" w:cs="Arial"/>
        </w:rPr>
      </w:pPr>
      <w:r w:rsidRPr="004B216B">
        <w:rPr>
          <w:rFonts w:ascii="Arial" w:hAnsi="Arial" w:cs="Arial"/>
        </w:rPr>
        <w:t>prowadzenie spraw kadrowych i socjalnych, a w szczególności:</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kierowanie polityką kadrową przedszkola, zatrudnianie i zwalnianie nauczycieli oraz innych pracowników;</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określanie zakresu obowiązków, uprawnień i odpowiedzialności na stanowiskach pracy;</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dokonywanie oceny pracy nauczycieli i okresowych ocen pracy pracowników samorządowych zatrudnionych na stanowiskach urzędniczych w oparciu o opracowane przez siebie kryteria oceny;</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przyznawanie dodatku motywacyjnego nauczycielom zgodnie z zasadami określonymi przez organ prowadzący;</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wykonywanie czynności związanych z awansem zawodowym nauczycieli;</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opracowywanie regulaminu pracy oraz innych regulaminów o charakterze wewnętrznym;</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 xml:space="preserve">przyznawanie nagród oraz wymierzanie </w:t>
      </w:r>
      <w:r w:rsidR="004001C1">
        <w:rPr>
          <w:rFonts w:ascii="Arial" w:hAnsi="Arial" w:cs="Arial"/>
        </w:rPr>
        <w:t xml:space="preserve">kar porządkowych nauczycielom i </w:t>
      </w:r>
      <w:r w:rsidRPr="004B216B">
        <w:rPr>
          <w:rFonts w:ascii="Arial" w:hAnsi="Arial" w:cs="Arial"/>
        </w:rPr>
        <w:t>innym pracownikom przedszkola;</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występowanie z wnioskami, po zasięgnięc</w:t>
      </w:r>
      <w:r w:rsidR="00C353A4" w:rsidRPr="004B216B">
        <w:rPr>
          <w:rFonts w:ascii="Arial" w:hAnsi="Arial" w:cs="Arial"/>
        </w:rPr>
        <w:t xml:space="preserve">iu opinii rady pedagogicznej </w:t>
      </w:r>
      <w:r w:rsidR="004001C1">
        <w:rPr>
          <w:rFonts w:ascii="Arial" w:hAnsi="Arial" w:cs="Arial"/>
        </w:rPr>
        <w:t xml:space="preserve"> w </w:t>
      </w:r>
      <w:r w:rsidRPr="004B216B">
        <w:rPr>
          <w:rFonts w:ascii="Arial" w:hAnsi="Arial" w:cs="Arial"/>
        </w:rPr>
        <w:t>sprawach odznaczeń, nagród i innych</w:t>
      </w:r>
      <w:r w:rsidR="004001C1">
        <w:rPr>
          <w:rFonts w:ascii="Arial" w:hAnsi="Arial" w:cs="Arial"/>
        </w:rPr>
        <w:t xml:space="preserve"> wyróżnień dla nauczycieli oraz </w:t>
      </w:r>
      <w:r w:rsidRPr="004B216B">
        <w:rPr>
          <w:rFonts w:ascii="Arial" w:hAnsi="Arial" w:cs="Arial"/>
        </w:rPr>
        <w:t>pozostałych pracowników przedszkola,</w:t>
      </w:r>
    </w:p>
    <w:p w:rsidR="006F4F39" w:rsidRPr="004B216B" w:rsidRDefault="006F4F39" w:rsidP="006A713A">
      <w:pPr>
        <w:widowControl/>
        <w:numPr>
          <w:ilvl w:val="2"/>
          <w:numId w:val="10"/>
        </w:numPr>
        <w:tabs>
          <w:tab w:val="left" w:pos="709"/>
          <w:tab w:val="num" w:pos="993"/>
        </w:tabs>
        <w:overflowPunct/>
        <w:adjustRightInd/>
        <w:spacing w:line="360" w:lineRule="auto"/>
        <w:ind w:left="993" w:hanging="284"/>
        <w:rPr>
          <w:rFonts w:ascii="Arial" w:hAnsi="Arial" w:cs="Arial"/>
        </w:rPr>
      </w:pPr>
      <w:r w:rsidRPr="004B216B">
        <w:rPr>
          <w:rFonts w:ascii="Arial" w:hAnsi="Arial" w:cs="Arial"/>
        </w:rPr>
        <w:t xml:space="preserve">wykonywanie innych zadań związanych z pracą nauczycieli i pracowników obsługi i administracji. </w:t>
      </w:r>
    </w:p>
    <w:p w:rsidR="006F4F39" w:rsidRPr="004B216B" w:rsidRDefault="006F4F39" w:rsidP="006A713A">
      <w:pPr>
        <w:numPr>
          <w:ilvl w:val="0"/>
          <w:numId w:val="9"/>
        </w:numPr>
        <w:spacing w:line="360" w:lineRule="auto"/>
        <w:rPr>
          <w:rFonts w:ascii="Arial" w:hAnsi="Arial" w:cs="Arial"/>
        </w:rPr>
      </w:pPr>
      <w:r w:rsidRPr="004B216B">
        <w:rPr>
          <w:rFonts w:ascii="Arial" w:hAnsi="Arial" w:cs="Arial"/>
        </w:rPr>
        <w:lastRenderedPageBreak/>
        <w:t>Dyrektor przedszkola może wyrazić zgodę na podjęcie w przedszkolu dz</w:t>
      </w:r>
      <w:r w:rsidR="00B63CD4">
        <w:rPr>
          <w:rFonts w:ascii="Arial" w:hAnsi="Arial" w:cs="Arial"/>
        </w:rPr>
        <w:t>iałalności</w:t>
      </w:r>
      <w:r w:rsidRPr="004B216B">
        <w:rPr>
          <w:rFonts w:ascii="Arial" w:hAnsi="Arial" w:cs="Arial"/>
        </w:rPr>
        <w:t xml:space="preserve"> przez organizacje, których statutowym celem jest działalność wychowawcza wśród dzieci, po uzyskaniu pozytywnej opinii wydanej przez  radę pedagogiczną i radę rodziców.</w:t>
      </w:r>
    </w:p>
    <w:p w:rsidR="006F4F39" w:rsidRPr="004B216B" w:rsidRDefault="006F4F39" w:rsidP="006A713A">
      <w:pPr>
        <w:widowControl/>
        <w:numPr>
          <w:ilvl w:val="0"/>
          <w:numId w:val="9"/>
        </w:numPr>
        <w:overflowPunct/>
        <w:adjustRightInd/>
        <w:spacing w:line="360" w:lineRule="auto"/>
        <w:rPr>
          <w:rFonts w:ascii="Arial" w:hAnsi="Arial" w:cs="Arial"/>
        </w:rPr>
      </w:pPr>
      <w:r w:rsidRPr="004B216B">
        <w:rPr>
          <w:rFonts w:ascii="Arial" w:hAnsi="Arial" w:cs="Arial"/>
        </w:rPr>
        <w:t xml:space="preserve">Dyrektor przedszkola współpracuje z organem prowadzącym i organem nadzoru pedagogicznego w zakresie określonym ustawami, o których mowa w </w:t>
      </w:r>
      <w:r w:rsidRPr="004B216B">
        <w:rPr>
          <w:rFonts w:ascii="Arial" w:hAnsi="Arial" w:cs="Arial"/>
          <w:bCs/>
        </w:rPr>
        <w:t>§ 2 pkt 8-10</w:t>
      </w:r>
      <w:r w:rsidRPr="004B216B">
        <w:rPr>
          <w:rFonts w:ascii="Arial" w:hAnsi="Arial" w:cs="Arial"/>
        </w:rPr>
        <w:t xml:space="preserve"> i przepisami wykonawczymi do ustaw.</w:t>
      </w:r>
    </w:p>
    <w:p w:rsidR="00715021" w:rsidRPr="004B216B" w:rsidRDefault="00715021" w:rsidP="006A713A">
      <w:pPr>
        <w:widowControl/>
        <w:numPr>
          <w:ilvl w:val="0"/>
          <w:numId w:val="9"/>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bCs/>
          <w:kern w:val="0"/>
        </w:rPr>
        <w:t>W okresie prowadzenia zajęć z wykorzystaniem metod i technik kształcenia na odległość dyrektor przekazuje dzieciom, rodzicom i nauczycielom informację o sposobie i trybie realizacji zadań w zakresie organizacji kształcenia specjalnego, pomocy psychologiczno-pedagogicznej, indywidualnego obowiązkowego rocznego przygotowania przedszkolnego, zajęć rewalidacyjno-wychowawczych, zajęć wczesnego wspomagania rozwoju dziecka oraz zajęć dodatkowych, bezpłatnej nauki języka polskiego dla osób niebędących obywatelami polskimi, podlegających obowiązkowi szkolnemu lub obowiązkowi nauki, które nie znają języka polskiego albo znają go na poziomie niewystarczającym.</w:t>
      </w:r>
    </w:p>
    <w:p w:rsidR="00715021" w:rsidRPr="004B216B" w:rsidRDefault="00715021" w:rsidP="006A713A">
      <w:pPr>
        <w:widowControl/>
        <w:numPr>
          <w:ilvl w:val="0"/>
          <w:numId w:val="9"/>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bCs/>
          <w:kern w:val="0"/>
        </w:rPr>
        <w:t>Dyrektor organizuje zajęcia na terenie przedszkola dla dziecka, które z uwagi na rodzaj niepełnosprawności nie może realizować zajęć z wykorzystaniem metod i technik kształcenia na odległość w miejscu zamieszkania, na wniosek rodziców. Zajęcia te organizuje się w bezpośrednim kontakcie z nauczycielem lub inną osobą prowadzącą zajęcia lub z wykorzystaniem metod i technik kształcenia na odległość – o ile możliwe jest zapewnienie bezpiecznych i higienicznych warunków nauki na terenie przedszkola oraz na danym terenie nie występują zdarzenia, które mogą zagrozić bezpieczeństwu lub zdrowiu dziecka.</w:t>
      </w:r>
    </w:p>
    <w:p w:rsidR="00715021" w:rsidRPr="004B216B" w:rsidRDefault="00715021" w:rsidP="006A713A">
      <w:pPr>
        <w:widowControl/>
        <w:numPr>
          <w:ilvl w:val="0"/>
          <w:numId w:val="9"/>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bCs/>
          <w:kern w:val="0"/>
        </w:rPr>
        <w:t>W przypadku zawieszenia zajęć na okres powyżej dwóch dni dyrektor przedszkola organizuje dla dzieci zajęcia z wykorzystaniem metod i technik kształcenia na odległość, nie później niż od trzeciego dnia zawieszenia zajęć.</w:t>
      </w:r>
    </w:p>
    <w:p w:rsidR="00715021" w:rsidRPr="00451A58" w:rsidRDefault="00715021" w:rsidP="006A713A">
      <w:pPr>
        <w:widowControl/>
        <w:numPr>
          <w:ilvl w:val="0"/>
          <w:numId w:val="9"/>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bCs/>
          <w:kern w:val="0"/>
        </w:rPr>
        <w:t>Zajęcia z wykorzystaniem metod i technik kształcenia na odległość organizuje się z uwzględnieniem w szczególności:</w:t>
      </w:r>
    </w:p>
    <w:p w:rsidR="00451A58" w:rsidRPr="00451A58" w:rsidRDefault="00451A58" w:rsidP="00815EE9">
      <w:pPr>
        <w:widowControl/>
        <w:numPr>
          <w:ilvl w:val="0"/>
          <w:numId w:val="52"/>
        </w:numPr>
        <w:suppressAutoHyphens/>
        <w:overflowPunct/>
        <w:adjustRightInd/>
        <w:spacing w:line="360" w:lineRule="auto"/>
        <w:rPr>
          <w:rFonts w:ascii="Arial" w:eastAsia="Calibri" w:hAnsi="Arial" w:cs="Arial"/>
          <w:kern w:val="0"/>
          <w:lang w:eastAsia="zh-CN"/>
        </w:rPr>
      </w:pPr>
      <w:r w:rsidRPr="00451A58">
        <w:rPr>
          <w:rFonts w:ascii="Arial" w:eastAsia="Calibri" w:hAnsi="Arial" w:cs="Arial"/>
          <w:kern w:val="0"/>
          <w:lang w:eastAsia="zh-CN"/>
        </w:rPr>
        <w:t>równomiernego obciążenia dzieci zajęciami w poszczególnych dniach tygodnia,</w:t>
      </w:r>
    </w:p>
    <w:p w:rsidR="00451A58" w:rsidRPr="00451A58" w:rsidRDefault="00451A58" w:rsidP="00815EE9">
      <w:pPr>
        <w:widowControl/>
        <w:numPr>
          <w:ilvl w:val="0"/>
          <w:numId w:val="52"/>
        </w:numPr>
        <w:suppressAutoHyphens/>
        <w:overflowPunct/>
        <w:adjustRightInd/>
        <w:spacing w:line="360" w:lineRule="auto"/>
        <w:rPr>
          <w:rFonts w:ascii="Arial" w:eastAsia="Calibri" w:hAnsi="Arial" w:cs="Arial"/>
          <w:kern w:val="0"/>
          <w:lang w:eastAsia="zh-CN"/>
        </w:rPr>
      </w:pPr>
      <w:r w:rsidRPr="00451A58">
        <w:rPr>
          <w:rFonts w:ascii="Arial" w:eastAsia="Calibri" w:hAnsi="Arial" w:cs="Arial"/>
          <w:kern w:val="0"/>
          <w:lang w:eastAsia="zh-CN"/>
        </w:rPr>
        <w:t>zróżnicowania zajęć w każdym dniu,</w:t>
      </w:r>
    </w:p>
    <w:p w:rsidR="00451A58" w:rsidRPr="00451A58" w:rsidRDefault="00451A58" w:rsidP="00815EE9">
      <w:pPr>
        <w:widowControl/>
        <w:numPr>
          <w:ilvl w:val="0"/>
          <w:numId w:val="52"/>
        </w:numPr>
        <w:suppressAutoHyphens/>
        <w:overflowPunct/>
        <w:adjustRightInd/>
        <w:spacing w:line="360" w:lineRule="auto"/>
        <w:rPr>
          <w:rFonts w:ascii="Arial" w:eastAsia="Calibri" w:hAnsi="Arial" w:cs="Arial"/>
          <w:kern w:val="0"/>
          <w:lang w:eastAsia="zh-CN"/>
        </w:rPr>
      </w:pPr>
      <w:r w:rsidRPr="00451A58">
        <w:rPr>
          <w:rFonts w:ascii="Arial" w:eastAsia="Calibri" w:hAnsi="Arial" w:cs="Arial"/>
          <w:kern w:val="0"/>
          <w:lang w:eastAsia="zh-CN"/>
        </w:rPr>
        <w:t>możliwości psychofizycznych dzieci do podejmowania intensywnego wysiłku umysłowego w ciągu dnia,</w:t>
      </w:r>
    </w:p>
    <w:p w:rsidR="00451A58" w:rsidRPr="00451A58" w:rsidRDefault="00451A58" w:rsidP="00815EE9">
      <w:pPr>
        <w:widowControl/>
        <w:numPr>
          <w:ilvl w:val="0"/>
          <w:numId w:val="52"/>
        </w:numPr>
        <w:suppressAutoHyphens/>
        <w:overflowPunct/>
        <w:adjustRightInd/>
        <w:spacing w:line="360" w:lineRule="auto"/>
        <w:rPr>
          <w:rFonts w:ascii="Arial" w:eastAsia="Calibri" w:hAnsi="Arial" w:cs="Arial"/>
          <w:kern w:val="0"/>
          <w:lang w:eastAsia="zh-CN"/>
        </w:rPr>
      </w:pPr>
      <w:r w:rsidRPr="00451A58">
        <w:rPr>
          <w:rFonts w:ascii="Arial" w:eastAsia="Calibri" w:hAnsi="Arial" w:cs="Arial"/>
          <w:kern w:val="0"/>
          <w:lang w:eastAsia="zh-CN"/>
        </w:rPr>
        <w:lastRenderedPageBreak/>
        <w:t>łączenia przemiennego kształcenia z użyciem monitorów ekranowych i bez ich użycia,</w:t>
      </w:r>
      <w:r>
        <w:rPr>
          <w:rFonts w:ascii="Arial" w:eastAsia="Calibri" w:hAnsi="Arial" w:cs="Arial"/>
          <w:kern w:val="0"/>
          <w:lang w:eastAsia="zh-CN"/>
        </w:rPr>
        <w:t xml:space="preserve"> </w:t>
      </w:r>
      <w:r w:rsidRPr="00451A58">
        <w:rPr>
          <w:rFonts w:ascii="Arial" w:eastAsia="Calibri" w:hAnsi="Arial" w:cs="Arial"/>
          <w:kern w:val="0"/>
          <w:lang w:eastAsia="zh-CN"/>
        </w:rPr>
        <w:t>ograniczeń wynikających ze specyfiki zajęć,</w:t>
      </w:r>
    </w:p>
    <w:p w:rsidR="00451A58" w:rsidRPr="004B216B" w:rsidRDefault="00451A58" w:rsidP="00815EE9">
      <w:pPr>
        <w:widowControl/>
        <w:numPr>
          <w:ilvl w:val="0"/>
          <w:numId w:val="52"/>
        </w:numPr>
        <w:suppressAutoHyphens/>
        <w:overflowPunct/>
        <w:adjustRightInd/>
        <w:spacing w:line="360" w:lineRule="auto"/>
        <w:rPr>
          <w:rFonts w:ascii="Arial" w:eastAsia="Calibri" w:hAnsi="Arial" w:cs="Arial"/>
          <w:kern w:val="0"/>
          <w:lang w:eastAsia="zh-CN"/>
        </w:rPr>
      </w:pPr>
      <w:r w:rsidRPr="00451A58">
        <w:rPr>
          <w:rFonts w:ascii="Arial" w:eastAsia="Calibri" w:hAnsi="Arial" w:cs="Arial"/>
          <w:kern w:val="0"/>
          <w:lang w:eastAsia="zh-CN"/>
        </w:rPr>
        <w:t>konieczności zapewnienia bezpieczeństwa wynikającego ze specyfiki zajęć.</w:t>
      </w:r>
    </w:p>
    <w:p w:rsidR="00715021" w:rsidRPr="00451A58" w:rsidRDefault="00715021" w:rsidP="006A713A">
      <w:pPr>
        <w:widowControl/>
        <w:numPr>
          <w:ilvl w:val="0"/>
          <w:numId w:val="9"/>
        </w:numPr>
        <w:suppressAutoHyphens/>
        <w:overflowPunct/>
        <w:adjustRightInd/>
        <w:spacing w:line="276" w:lineRule="auto"/>
        <w:rPr>
          <w:rFonts w:ascii="Arial" w:eastAsia="Calibri" w:hAnsi="Arial" w:cs="Arial"/>
          <w:kern w:val="0"/>
          <w:lang w:eastAsia="zh-CN"/>
        </w:rPr>
      </w:pPr>
      <w:r w:rsidRPr="004B216B">
        <w:rPr>
          <w:rFonts w:ascii="Arial" w:eastAsia="Calibri" w:hAnsi="Arial" w:cs="Arial"/>
          <w:bCs/>
          <w:kern w:val="0"/>
        </w:rPr>
        <w:t>W okresie prowadzenia zajęć z wykorzystaniem metod i technik kształcenia na odległość, dyrektor, w porozumieniu z radą pedagogiczną, może czasowo modyfikować</w:t>
      </w:r>
      <w:r w:rsidR="00970D01">
        <w:rPr>
          <w:rFonts w:ascii="Arial" w:eastAsia="Calibri" w:hAnsi="Arial" w:cs="Arial"/>
          <w:bCs/>
          <w:kern w:val="0"/>
        </w:rPr>
        <w:t>.</w:t>
      </w:r>
    </w:p>
    <w:p w:rsidR="00451A58" w:rsidRPr="00451A58" w:rsidRDefault="00451A58" w:rsidP="00815EE9">
      <w:pPr>
        <w:widowControl/>
        <w:numPr>
          <w:ilvl w:val="0"/>
          <w:numId w:val="53"/>
        </w:numPr>
        <w:suppressAutoHyphens/>
        <w:overflowPunct/>
        <w:adjustRightInd/>
        <w:spacing w:after="200" w:line="276" w:lineRule="auto"/>
        <w:rPr>
          <w:rFonts w:ascii="Arial" w:eastAsia="Calibri" w:hAnsi="Arial" w:cs="Arial"/>
          <w:kern w:val="0"/>
          <w:lang w:eastAsia="zh-CN"/>
        </w:rPr>
      </w:pPr>
      <w:r w:rsidRPr="00451A58">
        <w:rPr>
          <w:rFonts w:ascii="Arial" w:eastAsia="Calibri" w:hAnsi="Arial" w:cs="Arial"/>
          <w:kern w:val="0"/>
          <w:lang w:eastAsia="zh-CN"/>
        </w:rPr>
        <w:t>tygodniowy zakres treści nauczania z zajęć wynikających z ramowego rozkładu dnia przedszkola,</w:t>
      </w:r>
    </w:p>
    <w:p w:rsidR="00451A58" w:rsidRPr="004B216B" w:rsidRDefault="00451A58" w:rsidP="00815EE9">
      <w:pPr>
        <w:widowControl/>
        <w:numPr>
          <w:ilvl w:val="0"/>
          <w:numId w:val="53"/>
        </w:numPr>
        <w:suppressAutoHyphens/>
        <w:overflowPunct/>
        <w:adjustRightInd/>
        <w:spacing w:after="200" w:line="276" w:lineRule="auto"/>
        <w:rPr>
          <w:rFonts w:ascii="Arial" w:eastAsia="Calibri" w:hAnsi="Arial" w:cs="Arial"/>
          <w:kern w:val="0"/>
          <w:lang w:eastAsia="zh-CN"/>
        </w:rPr>
      </w:pPr>
      <w:r w:rsidRPr="00451A58">
        <w:rPr>
          <w:rFonts w:ascii="Arial" w:eastAsia="Calibri" w:hAnsi="Arial" w:cs="Arial"/>
          <w:kern w:val="0"/>
          <w:lang w:eastAsia="zh-CN"/>
        </w:rPr>
        <w:t>tygodniowy rozkład zajęć w zakresie prowadzonych w przedszkolu zajęć z wykorzystaniem metod i technik kształcenia na odległość.</w:t>
      </w:r>
    </w:p>
    <w:p w:rsidR="00715021" w:rsidRPr="004B216B" w:rsidRDefault="00715021" w:rsidP="006A713A">
      <w:pPr>
        <w:widowControl/>
        <w:numPr>
          <w:ilvl w:val="0"/>
          <w:numId w:val="9"/>
        </w:numPr>
        <w:suppressAutoHyphens/>
        <w:overflowPunct/>
        <w:adjustRightInd/>
        <w:spacing w:after="200" w:line="360" w:lineRule="auto"/>
        <w:rPr>
          <w:rFonts w:ascii="Arial" w:eastAsia="Calibri" w:hAnsi="Arial" w:cs="Arial"/>
          <w:kern w:val="0"/>
          <w:lang w:eastAsia="zh-CN"/>
        </w:rPr>
      </w:pPr>
      <w:r w:rsidRPr="004B216B">
        <w:rPr>
          <w:rFonts w:ascii="Arial" w:eastAsia="Calibri" w:hAnsi="Arial" w:cs="Arial"/>
          <w:bCs/>
          <w:kern w:val="0"/>
        </w:rPr>
        <w:t>Dyrektor organizuje zajęcia na terenie przedszkola dla dziecka, które z uwagi na trudną sytuację rodzinną nie może realizować zajęć z wykorzystaniem metod</w:t>
      </w:r>
      <w:r w:rsidR="00B63CD4">
        <w:rPr>
          <w:rFonts w:ascii="Arial" w:eastAsia="Calibri" w:hAnsi="Arial" w:cs="Arial"/>
          <w:bCs/>
          <w:kern w:val="0"/>
        </w:rPr>
        <w:t xml:space="preserve"> </w:t>
      </w:r>
      <w:r w:rsidRPr="004B216B">
        <w:rPr>
          <w:rFonts w:ascii="Arial" w:eastAsia="Calibri" w:hAnsi="Arial" w:cs="Arial"/>
          <w:bCs/>
          <w:kern w:val="0"/>
        </w:rPr>
        <w:t xml:space="preserve"> i technik kształcenia na odległość w miejscu zamieszkania, na wniosek rodziców dziecka. Zajęcia organizuje się zgodnie z § 17 ust. 17.</w:t>
      </w:r>
    </w:p>
    <w:p w:rsidR="00715021" w:rsidRPr="004B216B" w:rsidRDefault="00715021" w:rsidP="006A713A">
      <w:pPr>
        <w:widowControl/>
        <w:numPr>
          <w:ilvl w:val="0"/>
          <w:numId w:val="9"/>
        </w:numPr>
        <w:suppressAutoHyphens/>
        <w:overflowPunct/>
        <w:adjustRightInd/>
        <w:spacing w:after="200" w:line="360" w:lineRule="auto"/>
        <w:rPr>
          <w:rFonts w:ascii="Arial" w:eastAsia="Calibri" w:hAnsi="Arial" w:cs="Arial"/>
          <w:kern w:val="0"/>
          <w:lang w:eastAsia="zh-CN"/>
        </w:rPr>
      </w:pPr>
      <w:r w:rsidRPr="004B216B">
        <w:rPr>
          <w:rFonts w:ascii="Arial" w:eastAsia="Calibri" w:hAnsi="Arial" w:cs="Arial"/>
          <w:bCs/>
          <w:kern w:val="0"/>
        </w:rPr>
        <w:t>W uzasadnionych przypadkach, w szczególności gdy nie jest możliwe zapewnienie bezpiecznych i higienicznych warunków nauki na terenie przedszkola, dyrektor w porozumieniu z organem prowadzącym może zorganizować dla dziecka, które</w:t>
      </w:r>
      <w:r w:rsidR="00C64D2E" w:rsidRPr="004B216B">
        <w:rPr>
          <w:rFonts w:ascii="Arial" w:eastAsia="Calibri" w:hAnsi="Arial" w:cs="Arial"/>
          <w:bCs/>
          <w:kern w:val="0"/>
        </w:rPr>
        <w:t xml:space="preserve"> </w:t>
      </w:r>
      <w:r w:rsidRPr="004B216B">
        <w:rPr>
          <w:rFonts w:ascii="Arial" w:eastAsia="Calibri" w:hAnsi="Arial" w:cs="Arial"/>
          <w:bCs/>
          <w:kern w:val="0"/>
        </w:rPr>
        <w:t xml:space="preserve">z uwagi na rodzaj niepełnosprawności nie może realizować zajęć z wykorzystaniem metod i technik kształcenia na odległość w miejscu zamieszkania, zajęcia na terenie innego, wskazanego przez organ prowadzący przedszkola. </w:t>
      </w:r>
    </w:p>
    <w:p w:rsidR="00715021" w:rsidRPr="004B216B" w:rsidRDefault="00715021" w:rsidP="006A713A">
      <w:pPr>
        <w:widowControl/>
        <w:numPr>
          <w:ilvl w:val="0"/>
          <w:numId w:val="9"/>
        </w:numPr>
        <w:suppressAutoHyphens/>
        <w:overflowPunct/>
        <w:adjustRightInd/>
        <w:spacing w:after="200" w:line="360" w:lineRule="auto"/>
        <w:rPr>
          <w:rFonts w:ascii="Arial" w:eastAsia="Calibri" w:hAnsi="Arial" w:cs="Arial"/>
          <w:kern w:val="0"/>
          <w:lang w:eastAsia="zh-CN"/>
        </w:rPr>
      </w:pPr>
      <w:r w:rsidRPr="004B216B">
        <w:rPr>
          <w:rFonts w:ascii="Arial" w:eastAsia="Calibri" w:hAnsi="Arial" w:cs="Arial"/>
          <w:bCs/>
          <w:kern w:val="0"/>
        </w:rPr>
        <w:t>W okresie prowadzenia zajęć z wykorzystaniem metod i technik kształcenia na odległość dyrektor koordynuje współpracę nauczycieli z dziećmi i rodzicami, uwzględniając potrzeby edukacyjne i możliwości psychofizyczne dzieci.</w:t>
      </w:r>
    </w:p>
    <w:p w:rsidR="00715021" w:rsidRPr="004B216B" w:rsidRDefault="00715021" w:rsidP="006A713A">
      <w:pPr>
        <w:widowControl/>
        <w:numPr>
          <w:ilvl w:val="0"/>
          <w:numId w:val="9"/>
        </w:numPr>
        <w:suppressAutoHyphens/>
        <w:overflowPunct/>
        <w:adjustRightInd/>
        <w:spacing w:after="200" w:line="360" w:lineRule="auto"/>
        <w:rPr>
          <w:rFonts w:ascii="Arial" w:eastAsia="Calibri" w:hAnsi="Arial" w:cs="Arial"/>
          <w:kern w:val="0"/>
          <w:lang w:eastAsia="zh-CN"/>
        </w:rPr>
      </w:pPr>
      <w:r w:rsidRPr="004B216B">
        <w:rPr>
          <w:rFonts w:ascii="Arial" w:eastAsia="Calibri" w:hAnsi="Arial" w:cs="Arial"/>
          <w:bCs/>
          <w:kern w:val="0"/>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p>
    <w:p w:rsidR="00715021" w:rsidRPr="004B216B" w:rsidRDefault="00715021" w:rsidP="006A713A">
      <w:pPr>
        <w:widowControl/>
        <w:numPr>
          <w:ilvl w:val="0"/>
          <w:numId w:val="9"/>
        </w:numPr>
        <w:suppressAutoHyphens/>
        <w:overflowPunct/>
        <w:adjustRightInd/>
        <w:spacing w:after="200" w:line="360" w:lineRule="auto"/>
        <w:rPr>
          <w:rFonts w:ascii="Arial" w:eastAsia="Calibri" w:hAnsi="Arial" w:cs="Arial"/>
          <w:kern w:val="0"/>
          <w:lang w:eastAsia="zh-CN"/>
        </w:rPr>
      </w:pPr>
      <w:r w:rsidRPr="004B216B">
        <w:rPr>
          <w:rFonts w:ascii="Arial" w:eastAsia="Calibri" w:hAnsi="Arial" w:cs="Arial"/>
          <w:bCs/>
          <w:kern w:val="0"/>
        </w:rPr>
        <w:t>W przypadku odstąpienia od organizowania zajęć z wykorzystaniem metod i technik kształcenia na odległość nauczyciele mogą w okresie zawieszenia zajęć</w:t>
      </w:r>
      <w:r w:rsidR="00C64D2E" w:rsidRPr="004B216B">
        <w:rPr>
          <w:rFonts w:ascii="Arial" w:eastAsia="Calibri" w:hAnsi="Arial" w:cs="Arial"/>
          <w:bCs/>
          <w:kern w:val="0"/>
        </w:rPr>
        <w:t xml:space="preserve"> </w:t>
      </w:r>
      <w:r w:rsidRPr="004B216B">
        <w:rPr>
          <w:rFonts w:ascii="Arial" w:eastAsia="Calibri" w:hAnsi="Arial" w:cs="Arial"/>
          <w:bCs/>
          <w:kern w:val="0"/>
        </w:rPr>
        <w:t xml:space="preserve">w przedszkolu informować rodziców oraz dzieci o dostępnych materiałach i </w:t>
      </w:r>
      <w:r w:rsidRPr="004B216B">
        <w:rPr>
          <w:rFonts w:ascii="Arial" w:eastAsia="Calibri" w:hAnsi="Arial" w:cs="Arial"/>
          <w:bCs/>
          <w:kern w:val="0"/>
        </w:rPr>
        <w:lastRenderedPageBreak/>
        <w:t>możliwych sposobach utrwalania wiedzy i rozwijania zainteresowań przez dziecko w miejscu zamieszkania.</w:t>
      </w:r>
    </w:p>
    <w:p w:rsidR="006F4F39" w:rsidRPr="004B216B" w:rsidRDefault="00451A58" w:rsidP="006A713A">
      <w:pPr>
        <w:widowControl/>
        <w:numPr>
          <w:ilvl w:val="0"/>
          <w:numId w:val="9"/>
        </w:numPr>
        <w:suppressAutoHyphens/>
        <w:overflowPunct/>
        <w:adjustRightInd/>
        <w:spacing w:after="200" w:line="360" w:lineRule="auto"/>
        <w:rPr>
          <w:rFonts w:ascii="Arial" w:eastAsia="Calibri" w:hAnsi="Arial" w:cs="Arial"/>
          <w:kern w:val="0"/>
          <w:lang w:eastAsia="zh-CN"/>
        </w:rPr>
      </w:pPr>
      <w:r>
        <w:rPr>
          <w:rFonts w:ascii="Arial" w:eastAsia="Calibri" w:hAnsi="Arial" w:cs="Arial"/>
          <w:bCs/>
          <w:kern w:val="0"/>
        </w:rPr>
        <w:t xml:space="preserve">O </w:t>
      </w:r>
      <w:r w:rsidR="00715021" w:rsidRPr="004B216B">
        <w:rPr>
          <w:rFonts w:ascii="Arial" w:eastAsia="Calibri" w:hAnsi="Arial" w:cs="Arial"/>
          <w:bCs/>
          <w:kern w:val="0"/>
        </w:rPr>
        <w:t>sposobie realizacji zajęć z wykorzystaniem metod i technik kształcenia na odległość, jak również o modyfikacji tygodniowego zakresu treści nauczania z zajęć oraz tygodniowego rozkładu zajęć, dyrektor przedszkola informuje organ prowadzący i organ sprawujący nadzór pedagogiczny.</w:t>
      </w:r>
    </w:p>
    <w:p w:rsidR="006F4F39" w:rsidRPr="004B216B" w:rsidRDefault="006F4F39" w:rsidP="004B216B">
      <w:pPr>
        <w:spacing w:line="360" w:lineRule="auto"/>
        <w:rPr>
          <w:rFonts w:ascii="Arial" w:hAnsi="Arial" w:cs="Arial"/>
          <w:b/>
        </w:rPr>
      </w:pPr>
      <w:r w:rsidRPr="004B216B">
        <w:rPr>
          <w:rFonts w:ascii="Arial" w:hAnsi="Arial" w:cs="Arial"/>
          <w:b/>
        </w:rPr>
        <w:t xml:space="preserve">Rozdział 2 </w:t>
      </w:r>
    </w:p>
    <w:p w:rsidR="006F4F39" w:rsidRPr="004B216B" w:rsidRDefault="006F4F39" w:rsidP="004B216B">
      <w:pPr>
        <w:spacing w:line="360" w:lineRule="auto"/>
        <w:rPr>
          <w:rFonts w:ascii="Arial" w:hAnsi="Arial" w:cs="Arial"/>
          <w:b/>
        </w:rPr>
      </w:pPr>
      <w:r w:rsidRPr="004B216B">
        <w:rPr>
          <w:rFonts w:ascii="Arial" w:hAnsi="Arial" w:cs="Arial"/>
          <w:b/>
        </w:rPr>
        <w:t xml:space="preserve">Rada pedagogiczna </w:t>
      </w:r>
    </w:p>
    <w:p w:rsidR="00480FC4" w:rsidRDefault="006F4F39" w:rsidP="004B216B">
      <w:pPr>
        <w:spacing w:line="360" w:lineRule="auto"/>
        <w:ind w:left="426" w:hanging="426"/>
        <w:rPr>
          <w:rFonts w:ascii="Arial" w:hAnsi="Arial" w:cs="Arial"/>
          <w:b/>
          <w:bCs/>
        </w:rPr>
      </w:pPr>
      <w:r w:rsidRPr="004B216B">
        <w:rPr>
          <w:rFonts w:ascii="Arial" w:hAnsi="Arial" w:cs="Arial"/>
          <w:b/>
          <w:bCs/>
        </w:rPr>
        <w:t>§ 1</w:t>
      </w:r>
      <w:r w:rsidR="009D751C" w:rsidRPr="004B216B">
        <w:rPr>
          <w:rFonts w:ascii="Arial" w:hAnsi="Arial" w:cs="Arial"/>
          <w:b/>
          <w:bCs/>
        </w:rPr>
        <w:t>2</w:t>
      </w:r>
      <w:r w:rsidRPr="004B216B">
        <w:rPr>
          <w:rFonts w:ascii="Arial" w:hAnsi="Arial" w:cs="Arial"/>
          <w:b/>
          <w:bCs/>
        </w:rPr>
        <w:t>.</w:t>
      </w:r>
    </w:p>
    <w:p w:rsidR="006F4F39" w:rsidRPr="004B216B" w:rsidRDefault="006F4F39" w:rsidP="00815EE9">
      <w:pPr>
        <w:numPr>
          <w:ilvl w:val="0"/>
          <w:numId w:val="54"/>
        </w:numPr>
        <w:spacing w:line="360" w:lineRule="auto"/>
        <w:rPr>
          <w:rFonts w:ascii="Arial" w:hAnsi="Arial" w:cs="Arial"/>
        </w:rPr>
      </w:pPr>
      <w:r w:rsidRPr="004B216B">
        <w:rPr>
          <w:rFonts w:ascii="Arial" w:hAnsi="Arial" w:cs="Arial"/>
          <w:bCs/>
        </w:rPr>
        <w:t>Rada pedagogiczna</w:t>
      </w:r>
      <w:r w:rsidRPr="004B216B">
        <w:rPr>
          <w:rFonts w:ascii="Arial" w:hAnsi="Arial" w:cs="Arial"/>
        </w:rPr>
        <w:t xml:space="preserve"> jest kolegialnym organem przedszkola w zakresie realizacji jej statutowych zadań dotyczących wychowania, kształcenia i opieki.</w:t>
      </w:r>
    </w:p>
    <w:p w:rsidR="006F4F39" w:rsidRPr="004B216B" w:rsidRDefault="006F4F39" w:rsidP="00815EE9">
      <w:pPr>
        <w:widowControl/>
        <w:numPr>
          <w:ilvl w:val="0"/>
          <w:numId w:val="54"/>
        </w:numPr>
        <w:overflowPunct/>
        <w:adjustRightInd/>
        <w:spacing w:line="360" w:lineRule="auto"/>
        <w:rPr>
          <w:rFonts w:ascii="Arial" w:hAnsi="Arial" w:cs="Arial"/>
          <w:bCs/>
        </w:rPr>
      </w:pPr>
      <w:r w:rsidRPr="004B216B">
        <w:rPr>
          <w:rFonts w:ascii="Arial" w:hAnsi="Arial" w:cs="Arial"/>
        </w:rPr>
        <w:t>W skład rady pedagogicznej wchodzą dyrektor przedszkola oraz wszyscy nauczyciele zatrudnieni w przedszkolu.</w:t>
      </w:r>
    </w:p>
    <w:p w:rsidR="006F4F39" w:rsidRPr="004B216B" w:rsidRDefault="006F4F39" w:rsidP="00815EE9">
      <w:pPr>
        <w:widowControl/>
        <w:numPr>
          <w:ilvl w:val="0"/>
          <w:numId w:val="54"/>
        </w:numPr>
        <w:overflowPunct/>
        <w:adjustRightInd/>
        <w:spacing w:line="360" w:lineRule="auto"/>
        <w:rPr>
          <w:rFonts w:ascii="Arial" w:hAnsi="Arial" w:cs="Arial"/>
          <w:bCs/>
        </w:rPr>
      </w:pPr>
      <w:r w:rsidRPr="004B216B">
        <w:rPr>
          <w:rFonts w:ascii="Arial" w:hAnsi="Arial" w:cs="Arial"/>
        </w:rPr>
        <w:t>Przewodniczącym rady pedagogicznej jest dyrektor przedszkola.</w:t>
      </w:r>
    </w:p>
    <w:p w:rsidR="00A546BC" w:rsidRPr="004B216B" w:rsidRDefault="006F4F39" w:rsidP="00815EE9">
      <w:pPr>
        <w:numPr>
          <w:ilvl w:val="0"/>
          <w:numId w:val="54"/>
        </w:numPr>
        <w:spacing w:line="360" w:lineRule="auto"/>
        <w:rPr>
          <w:rFonts w:ascii="Arial" w:hAnsi="Arial" w:cs="Arial"/>
          <w:bCs/>
        </w:rPr>
      </w:pPr>
      <w:r w:rsidRPr="004B216B">
        <w:rPr>
          <w:rFonts w:ascii="Arial" w:hAnsi="Arial" w:cs="Arial"/>
        </w:rPr>
        <w:t>Zebrania plenarne rady pedagogicznej są organizowane przed rozpoczęciem roku szkolnego, po zakończeniu pierwszego półrocza,</w:t>
      </w:r>
      <w:r w:rsidR="00DB351A" w:rsidRPr="004B216B">
        <w:rPr>
          <w:rFonts w:ascii="Arial" w:hAnsi="Arial" w:cs="Arial"/>
        </w:rPr>
        <w:t xml:space="preserve"> po zakończeniu rocznych zajęć </w:t>
      </w:r>
      <w:r w:rsidRPr="004B216B">
        <w:rPr>
          <w:rFonts w:ascii="Arial" w:hAnsi="Arial" w:cs="Arial"/>
        </w:rPr>
        <w:t>i w miarę potrzeb, oraz na wniosek przewodniczącego lub 1/3 członków rady</w:t>
      </w:r>
      <w:r w:rsidR="00B41318" w:rsidRPr="004B216B">
        <w:rPr>
          <w:rFonts w:ascii="Arial" w:hAnsi="Arial" w:cs="Arial"/>
        </w:rPr>
        <w:t xml:space="preserve"> </w:t>
      </w:r>
      <w:r w:rsidR="00A546BC" w:rsidRPr="004B216B">
        <w:rPr>
          <w:rFonts w:ascii="Arial" w:hAnsi="Arial" w:cs="Arial"/>
        </w:rPr>
        <w:t>pedagogicznej, organu prowadzącego, organu nadzoru pedagogicznego.</w:t>
      </w:r>
      <w:r w:rsidR="00DB351A" w:rsidRPr="004B216B">
        <w:rPr>
          <w:rFonts w:ascii="Arial" w:hAnsi="Arial" w:cs="Arial"/>
        </w:rPr>
        <w:t xml:space="preserve"> </w:t>
      </w:r>
      <w:r w:rsidR="00A546BC" w:rsidRPr="004B216B">
        <w:rPr>
          <w:rFonts w:ascii="Arial" w:hAnsi="Arial" w:cs="Arial"/>
        </w:rPr>
        <w:t>Zebrania są protokołowane.</w:t>
      </w:r>
    </w:p>
    <w:p w:rsidR="00A546BC" w:rsidRPr="004B216B" w:rsidRDefault="00A546BC" w:rsidP="00815EE9">
      <w:pPr>
        <w:widowControl/>
        <w:numPr>
          <w:ilvl w:val="0"/>
          <w:numId w:val="54"/>
        </w:numPr>
        <w:overflowPunct/>
        <w:adjustRightInd/>
        <w:spacing w:line="360" w:lineRule="auto"/>
        <w:rPr>
          <w:rFonts w:ascii="Arial" w:hAnsi="Arial" w:cs="Arial"/>
          <w:bCs/>
        </w:rPr>
      </w:pPr>
      <w:r w:rsidRPr="004B216B">
        <w:rPr>
          <w:rFonts w:ascii="Arial" w:hAnsi="Arial" w:cs="Arial"/>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rsidR="00A546BC" w:rsidRPr="004B216B" w:rsidRDefault="00A546BC" w:rsidP="00815EE9">
      <w:pPr>
        <w:widowControl/>
        <w:numPr>
          <w:ilvl w:val="0"/>
          <w:numId w:val="54"/>
        </w:numPr>
        <w:overflowPunct/>
        <w:adjustRightInd/>
        <w:spacing w:line="360" w:lineRule="auto"/>
        <w:rPr>
          <w:rFonts w:ascii="Arial" w:hAnsi="Arial" w:cs="Arial"/>
          <w:bCs/>
        </w:rPr>
      </w:pPr>
      <w:r w:rsidRPr="004B216B">
        <w:rPr>
          <w:rFonts w:ascii="Arial" w:hAnsi="Arial" w:cs="Arial"/>
        </w:rPr>
        <w:t>Rada pedagogiczna podejmuje swoje decyzje w formie uchwał. Uchwały rady pedagogicznej podejmowane są zwykłą większością g</w:t>
      </w:r>
      <w:r w:rsidR="00DB351A" w:rsidRPr="004B216B">
        <w:rPr>
          <w:rFonts w:ascii="Arial" w:hAnsi="Arial" w:cs="Arial"/>
        </w:rPr>
        <w:t>łosów, w obecności co najmniej</w:t>
      </w:r>
      <w:r w:rsidR="00AA435C">
        <w:rPr>
          <w:rFonts w:ascii="Arial" w:hAnsi="Arial" w:cs="Arial"/>
        </w:rPr>
        <w:t xml:space="preserve"> </w:t>
      </w:r>
      <w:r w:rsidRPr="004B216B">
        <w:rPr>
          <w:rFonts w:ascii="Arial" w:hAnsi="Arial" w:cs="Arial"/>
        </w:rPr>
        <w:t>1/2 liczby jej członków.</w:t>
      </w:r>
    </w:p>
    <w:p w:rsidR="00A546BC" w:rsidRPr="004B216B" w:rsidRDefault="00A546BC" w:rsidP="00815EE9">
      <w:pPr>
        <w:widowControl/>
        <w:numPr>
          <w:ilvl w:val="0"/>
          <w:numId w:val="54"/>
        </w:numPr>
        <w:overflowPunct/>
        <w:adjustRightInd/>
        <w:spacing w:line="360" w:lineRule="auto"/>
        <w:rPr>
          <w:rFonts w:ascii="Arial" w:hAnsi="Arial" w:cs="Arial"/>
          <w:bCs/>
        </w:rPr>
      </w:pPr>
      <w:r w:rsidRPr="004B216B">
        <w:rPr>
          <w:rFonts w:ascii="Arial" w:hAnsi="Arial" w:cs="Arial"/>
        </w:rPr>
        <w:t xml:space="preserve">Dyrektor przedszkola wstrzymuje wykonanie uchwały rady pedagogicznej, jeśli jest ona niezgodna z prawem i powiadamia o tym organ prowadzący przedszkole oraz organ sprawujący nadzór pedagogiczny. </w:t>
      </w:r>
    </w:p>
    <w:p w:rsidR="00A546BC" w:rsidRPr="004B216B" w:rsidRDefault="00A546BC" w:rsidP="00815EE9">
      <w:pPr>
        <w:widowControl/>
        <w:numPr>
          <w:ilvl w:val="0"/>
          <w:numId w:val="54"/>
        </w:numPr>
        <w:overflowPunct/>
        <w:adjustRightInd/>
        <w:spacing w:line="360" w:lineRule="auto"/>
        <w:rPr>
          <w:rFonts w:ascii="Arial" w:hAnsi="Arial" w:cs="Arial"/>
          <w:bCs/>
        </w:rPr>
      </w:pPr>
      <w:r w:rsidRPr="004B216B">
        <w:rPr>
          <w:rFonts w:ascii="Arial" w:hAnsi="Arial" w:cs="Arial"/>
        </w:rPr>
        <w:t>Do kompetencji stanowiących rady pedagogicznej należy w szczególności:</w:t>
      </w:r>
    </w:p>
    <w:p w:rsidR="00A546BC" w:rsidRPr="004B216B" w:rsidRDefault="00A546BC" w:rsidP="00815EE9">
      <w:pPr>
        <w:widowControl/>
        <w:numPr>
          <w:ilvl w:val="1"/>
          <w:numId w:val="11"/>
        </w:numPr>
        <w:tabs>
          <w:tab w:val="num" w:pos="851"/>
        </w:tabs>
        <w:overflowPunct/>
        <w:adjustRightInd/>
        <w:spacing w:line="360" w:lineRule="auto"/>
        <w:ind w:left="851" w:hanging="425"/>
        <w:rPr>
          <w:rFonts w:ascii="Arial" w:hAnsi="Arial" w:cs="Arial"/>
        </w:rPr>
      </w:pPr>
      <w:r w:rsidRPr="004B216B">
        <w:rPr>
          <w:rFonts w:ascii="Arial" w:hAnsi="Arial" w:cs="Arial"/>
        </w:rPr>
        <w:t xml:space="preserve"> zatwierdzenie planów pracy;</w:t>
      </w:r>
    </w:p>
    <w:p w:rsidR="00A546BC" w:rsidRPr="004B216B" w:rsidRDefault="00A546BC" w:rsidP="00815EE9">
      <w:pPr>
        <w:widowControl/>
        <w:numPr>
          <w:ilvl w:val="1"/>
          <w:numId w:val="11"/>
        </w:numPr>
        <w:tabs>
          <w:tab w:val="num" w:pos="851"/>
        </w:tabs>
        <w:overflowPunct/>
        <w:adjustRightInd/>
        <w:spacing w:line="360" w:lineRule="auto"/>
        <w:ind w:left="851" w:hanging="425"/>
        <w:rPr>
          <w:rFonts w:ascii="Arial" w:hAnsi="Arial" w:cs="Arial"/>
        </w:rPr>
      </w:pPr>
      <w:r w:rsidRPr="004B216B">
        <w:rPr>
          <w:rFonts w:ascii="Arial" w:hAnsi="Arial" w:cs="Arial"/>
        </w:rPr>
        <w:t xml:space="preserve">podejmowanie uchwał w sprawie eksperymentów pedagogicznych, po zaopiniowaniu ich projektów przez radę rodziców; </w:t>
      </w:r>
    </w:p>
    <w:p w:rsidR="00870428" w:rsidRPr="00870428" w:rsidRDefault="00A546BC" w:rsidP="00815EE9">
      <w:pPr>
        <w:widowControl/>
        <w:numPr>
          <w:ilvl w:val="1"/>
          <w:numId w:val="11"/>
        </w:numPr>
        <w:tabs>
          <w:tab w:val="num" w:pos="851"/>
        </w:tabs>
        <w:overflowPunct/>
        <w:adjustRightInd/>
        <w:spacing w:line="360" w:lineRule="auto"/>
        <w:ind w:left="851" w:hanging="425"/>
        <w:rPr>
          <w:rFonts w:ascii="Arial" w:hAnsi="Arial" w:cs="Arial"/>
        </w:rPr>
      </w:pPr>
      <w:r w:rsidRPr="00870428">
        <w:rPr>
          <w:rFonts w:ascii="Arial" w:hAnsi="Arial" w:cs="Arial"/>
          <w:color w:val="FF0000"/>
        </w:rPr>
        <w:lastRenderedPageBreak/>
        <w:t xml:space="preserve"> </w:t>
      </w:r>
      <w:r w:rsidRPr="00870428">
        <w:rPr>
          <w:rFonts w:ascii="Arial" w:hAnsi="Arial" w:cs="Arial"/>
        </w:rPr>
        <w:t xml:space="preserve">ustalanie organizacji doskonalenia zawodowego nauczycieli; </w:t>
      </w:r>
    </w:p>
    <w:p w:rsidR="00A546BC" w:rsidRPr="00870428" w:rsidRDefault="00A546BC" w:rsidP="00815EE9">
      <w:pPr>
        <w:widowControl/>
        <w:numPr>
          <w:ilvl w:val="1"/>
          <w:numId w:val="11"/>
        </w:numPr>
        <w:tabs>
          <w:tab w:val="num" w:pos="851"/>
        </w:tabs>
        <w:overflowPunct/>
        <w:adjustRightInd/>
        <w:spacing w:line="360" w:lineRule="auto"/>
        <w:ind w:left="851" w:hanging="425"/>
        <w:rPr>
          <w:rFonts w:ascii="Arial" w:hAnsi="Arial" w:cs="Arial"/>
        </w:rPr>
      </w:pPr>
      <w:r w:rsidRPr="00870428">
        <w:rPr>
          <w:rFonts w:ascii="Arial" w:hAnsi="Arial" w:cs="Arial"/>
        </w:rPr>
        <w:t>podejmowanie uchwał w sprawie skreśleni</w:t>
      </w:r>
      <w:r w:rsidR="00970D01">
        <w:rPr>
          <w:rFonts w:ascii="Arial" w:hAnsi="Arial" w:cs="Arial"/>
        </w:rPr>
        <w:t xml:space="preserve">a dziecka z listy wychowanków w </w:t>
      </w:r>
      <w:r w:rsidRPr="00870428">
        <w:rPr>
          <w:rFonts w:ascii="Arial" w:hAnsi="Arial" w:cs="Arial"/>
        </w:rPr>
        <w:t xml:space="preserve">trakcie roku szkolnego; </w:t>
      </w:r>
    </w:p>
    <w:p w:rsidR="00A546BC" w:rsidRPr="004B216B" w:rsidRDefault="00A546BC" w:rsidP="00815EE9">
      <w:pPr>
        <w:widowControl/>
        <w:numPr>
          <w:ilvl w:val="1"/>
          <w:numId w:val="11"/>
        </w:numPr>
        <w:tabs>
          <w:tab w:val="num" w:pos="851"/>
        </w:tabs>
        <w:overflowPunct/>
        <w:adjustRightInd/>
        <w:spacing w:line="360" w:lineRule="auto"/>
        <w:ind w:left="851" w:hanging="425"/>
        <w:rPr>
          <w:rFonts w:ascii="Arial" w:hAnsi="Arial" w:cs="Arial"/>
        </w:rPr>
      </w:pPr>
      <w:r w:rsidRPr="004B216B">
        <w:rPr>
          <w:rFonts w:ascii="Arial" w:hAnsi="Arial" w:cs="Arial"/>
        </w:rPr>
        <w:t xml:space="preserve">ustalenie sposobu wykorzystania wyników nadzoru pedagogicznego, w tym sprawowanego nad przedszkolem przez organ sprawujący nadzór pedagogiczny, w celu doskonalenia pracy przedszkola. </w:t>
      </w:r>
    </w:p>
    <w:p w:rsidR="00A546BC" w:rsidRPr="004B216B" w:rsidRDefault="00A546BC" w:rsidP="004B216B">
      <w:pPr>
        <w:widowControl/>
        <w:overflowPunct/>
        <w:adjustRightInd/>
        <w:spacing w:line="360" w:lineRule="auto"/>
        <w:ind w:left="360"/>
        <w:rPr>
          <w:rFonts w:ascii="Arial" w:hAnsi="Arial" w:cs="Arial"/>
        </w:rPr>
      </w:pPr>
      <w:r w:rsidRPr="004B216B">
        <w:rPr>
          <w:rFonts w:ascii="Arial" w:hAnsi="Arial" w:cs="Arial"/>
        </w:rPr>
        <w:t>9. Rada pedagogiczna opiniuje w szczególności:</w:t>
      </w:r>
    </w:p>
    <w:p w:rsidR="00A546BC" w:rsidRPr="004B216B" w:rsidRDefault="00A546BC" w:rsidP="00815EE9">
      <w:pPr>
        <w:pStyle w:val="mama"/>
        <w:numPr>
          <w:ilvl w:val="0"/>
          <w:numId w:val="55"/>
        </w:numPr>
        <w:spacing w:line="360" w:lineRule="auto"/>
        <w:jc w:val="left"/>
        <w:rPr>
          <w:rFonts w:ascii="Arial" w:hAnsi="Arial" w:cs="Arial"/>
        </w:rPr>
      </w:pPr>
      <w:r w:rsidRPr="004B216B">
        <w:rPr>
          <w:rFonts w:ascii="Arial" w:hAnsi="Arial" w:cs="Arial"/>
        </w:rPr>
        <w:t>organizację pracy przedszkola, w tym tygodniowy rytm</w:t>
      </w:r>
      <w:r w:rsidRPr="004B216B">
        <w:rPr>
          <w:rFonts w:ascii="Arial" w:hAnsi="Arial" w:cs="Arial"/>
          <w:color w:val="FF0000"/>
        </w:rPr>
        <w:t xml:space="preserve"> </w:t>
      </w:r>
      <w:r w:rsidRPr="004B216B">
        <w:rPr>
          <w:rFonts w:ascii="Arial" w:hAnsi="Arial" w:cs="Arial"/>
        </w:rPr>
        <w:t>dnia;</w:t>
      </w:r>
    </w:p>
    <w:p w:rsidR="00A546BC" w:rsidRPr="004B216B" w:rsidRDefault="00A546BC" w:rsidP="00815EE9">
      <w:pPr>
        <w:pStyle w:val="mama"/>
        <w:numPr>
          <w:ilvl w:val="0"/>
          <w:numId w:val="55"/>
        </w:numPr>
        <w:spacing w:line="360" w:lineRule="auto"/>
        <w:jc w:val="left"/>
        <w:rPr>
          <w:rFonts w:ascii="Arial" w:hAnsi="Arial" w:cs="Arial"/>
        </w:rPr>
      </w:pPr>
      <w:r w:rsidRPr="004B216B">
        <w:rPr>
          <w:rFonts w:ascii="Arial" w:hAnsi="Arial" w:cs="Arial"/>
        </w:rPr>
        <w:t>projekt planu finansowego przedszkola;</w:t>
      </w:r>
    </w:p>
    <w:p w:rsidR="00A546BC" w:rsidRPr="004B216B" w:rsidRDefault="00A546BC" w:rsidP="00815EE9">
      <w:pPr>
        <w:pStyle w:val="mama"/>
        <w:numPr>
          <w:ilvl w:val="0"/>
          <w:numId w:val="55"/>
        </w:numPr>
        <w:spacing w:line="360" w:lineRule="auto"/>
        <w:jc w:val="left"/>
        <w:rPr>
          <w:rFonts w:ascii="Arial" w:hAnsi="Arial" w:cs="Arial"/>
        </w:rPr>
      </w:pPr>
      <w:r w:rsidRPr="004B216B">
        <w:rPr>
          <w:rFonts w:ascii="Arial" w:hAnsi="Arial" w:cs="Arial"/>
        </w:rPr>
        <w:t>wnioski dyrektora przedszkola o przyznanie nauczycielom odznaczeń, nagród i innych wyróżnień;</w:t>
      </w:r>
    </w:p>
    <w:p w:rsidR="00A546BC" w:rsidRPr="004B216B" w:rsidRDefault="00A546BC" w:rsidP="00815EE9">
      <w:pPr>
        <w:pStyle w:val="mama"/>
        <w:numPr>
          <w:ilvl w:val="0"/>
          <w:numId w:val="55"/>
        </w:numPr>
        <w:spacing w:line="360" w:lineRule="auto"/>
        <w:jc w:val="left"/>
        <w:rPr>
          <w:rFonts w:ascii="Arial" w:hAnsi="Arial" w:cs="Arial"/>
        </w:rPr>
      </w:pPr>
      <w:r w:rsidRPr="004B216B">
        <w:rPr>
          <w:rFonts w:ascii="Arial" w:hAnsi="Arial" w:cs="Arial"/>
        </w:rPr>
        <w:t xml:space="preserve">propozycje dyrektora przedszkola w sprawie przydziału nauczycielom stałych prac </w:t>
      </w:r>
      <w:r w:rsidR="00870428">
        <w:rPr>
          <w:rFonts w:ascii="Arial" w:hAnsi="Arial" w:cs="Arial"/>
        </w:rPr>
        <w:t xml:space="preserve">i zajęć w </w:t>
      </w:r>
      <w:r w:rsidRPr="004B216B">
        <w:rPr>
          <w:rFonts w:ascii="Arial" w:hAnsi="Arial" w:cs="Arial"/>
        </w:rPr>
        <w:t>ramach wynagrodzenia zasadniczego oraz dodatkowo płatnych zajęć dydaktyczno-wychowawczych i opiekuńczych.</w:t>
      </w:r>
    </w:p>
    <w:p w:rsidR="00A546BC" w:rsidRPr="004B216B" w:rsidRDefault="00A546BC" w:rsidP="004B216B">
      <w:pPr>
        <w:pStyle w:val="mama"/>
        <w:numPr>
          <w:ilvl w:val="0"/>
          <w:numId w:val="0"/>
        </w:numPr>
        <w:spacing w:line="360" w:lineRule="auto"/>
        <w:ind w:left="357" w:hanging="357"/>
        <w:jc w:val="left"/>
        <w:rPr>
          <w:rFonts w:ascii="Arial" w:hAnsi="Arial" w:cs="Arial"/>
        </w:rPr>
      </w:pPr>
      <w:r w:rsidRPr="004B216B">
        <w:rPr>
          <w:rFonts w:ascii="Arial" w:hAnsi="Arial" w:cs="Arial"/>
        </w:rPr>
        <w:t>10. Rada pedagogiczna w ramach swoich kompetencji podejmuje następujące działania:</w:t>
      </w:r>
    </w:p>
    <w:p w:rsidR="00A546BC" w:rsidRPr="004B216B" w:rsidRDefault="00B41318" w:rsidP="00815EE9">
      <w:pPr>
        <w:pStyle w:val="mama"/>
        <w:numPr>
          <w:ilvl w:val="0"/>
          <w:numId w:val="56"/>
        </w:numPr>
        <w:spacing w:line="360" w:lineRule="auto"/>
        <w:jc w:val="left"/>
        <w:rPr>
          <w:rFonts w:ascii="Arial" w:hAnsi="Arial" w:cs="Arial"/>
        </w:rPr>
      </w:pPr>
      <w:r w:rsidRPr="004B216B">
        <w:rPr>
          <w:rFonts w:ascii="Arial" w:hAnsi="Arial" w:cs="Arial"/>
        </w:rPr>
        <w:t xml:space="preserve">przygotowuje projekt  </w:t>
      </w:r>
      <w:r w:rsidR="00A546BC" w:rsidRPr="004B216B">
        <w:rPr>
          <w:rFonts w:ascii="Arial" w:hAnsi="Arial" w:cs="Arial"/>
        </w:rPr>
        <w:t>statutu i zmian do</w:t>
      </w:r>
      <w:r w:rsidR="00870428">
        <w:rPr>
          <w:rFonts w:ascii="Arial" w:hAnsi="Arial" w:cs="Arial"/>
        </w:rPr>
        <w:t xml:space="preserve"> statutu;</w:t>
      </w:r>
    </w:p>
    <w:p w:rsidR="00A546BC" w:rsidRPr="004B216B" w:rsidRDefault="00A546BC" w:rsidP="00815EE9">
      <w:pPr>
        <w:pStyle w:val="mama"/>
        <w:numPr>
          <w:ilvl w:val="0"/>
          <w:numId w:val="56"/>
        </w:numPr>
        <w:spacing w:line="360" w:lineRule="auto"/>
        <w:jc w:val="left"/>
        <w:rPr>
          <w:rFonts w:ascii="Arial" w:hAnsi="Arial" w:cs="Arial"/>
          <w:b/>
        </w:rPr>
      </w:pPr>
      <w:r w:rsidRPr="004B216B">
        <w:rPr>
          <w:rFonts w:ascii="Arial" w:hAnsi="Arial" w:cs="Arial"/>
        </w:rPr>
        <w:t>uchwala regulamin swojego działania, który musi być zgodny ze statutem przedszkola;</w:t>
      </w:r>
    </w:p>
    <w:p w:rsidR="00A546BC" w:rsidRPr="00870428" w:rsidRDefault="00A546BC" w:rsidP="00815EE9">
      <w:pPr>
        <w:pStyle w:val="mama"/>
        <w:numPr>
          <w:ilvl w:val="0"/>
          <w:numId w:val="56"/>
        </w:numPr>
        <w:spacing w:line="360" w:lineRule="auto"/>
        <w:jc w:val="left"/>
        <w:rPr>
          <w:rFonts w:ascii="Arial" w:hAnsi="Arial" w:cs="Arial"/>
        </w:rPr>
      </w:pPr>
      <w:r w:rsidRPr="004B216B">
        <w:rPr>
          <w:rFonts w:ascii="Arial" w:hAnsi="Arial" w:cs="Arial"/>
        </w:rPr>
        <w:t xml:space="preserve">może występować z wnioskiem o odwołanie nauczyciela z funkcji dyrektora </w:t>
      </w:r>
      <w:r w:rsidRPr="00870428">
        <w:rPr>
          <w:rFonts w:ascii="Arial" w:hAnsi="Arial" w:cs="Arial"/>
        </w:rPr>
        <w:t>przedszkola lub z innych funkcji kierowniczych w przedszkolu;</w:t>
      </w:r>
    </w:p>
    <w:p w:rsidR="00A546BC" w:rsidRPr="004B216B" w:rsidRDefault="00A546BC" w:rsidP="00815EE9">
      <w:pPr>
        <w:pStyle w:val="mama"/>
        <w:numPr>
          <w:ilvl w:val="0"/>
          <w:numId w:val="56"/>
        </w:numPr>
        <w:spacing w:line="360" w:lineRule="auto"/>
        <w:jc w:val="left"/>
        <w:rPr>
          <w:rFonts w:ascii="Arial" w:hAnsi="Arial" w:cs="Arial"/>
        </w:rPr>
      </w:pPr>
      <w:r w:rsidRPr="004B216B">
        <w:rPr>
          <w:rFonts w:ascii="Arial" w:hAnsi="Arial" w:cs="Arial"/>
        </w:rPr>
        <w:t>uczestniczy w rozwiązywaniu spraw wewnętrznych przedszkola;</w:t>
      </w:r>
    </w:p>
    <w:p w:rsidR="00A546BC" w:rsidRPr="00870428" w:rsidRDefault="00A546BC" w:rsidP="00815EE9">
      <w:pPr>
        <w:pStyle w:val="mama"/>
        <w:numPr>
          <w:ilvl w:val="0"/>
          <w:numId w:val="56"/>
        </w:numPr>
        <w:spacing w:line="360" w:lineRule="auto"/>
        <w:jc w:val="left"/>
        <w:rPr>
          <w:rFonts w:ascii="Arial" w:hAnsi="Arial" w:cs="Arial"/>
        </w:rPr>
      </w:pPr>
      <w:r w:rsidRPr="004B216B">
        <w:rPr>
          <w:rFonts w:ascii="Arial" w:hAnsi="Arial" w:cs="Arial"/>
        </w:rPr>
        <w:t>wybiera swoich przedstawicieli do udziału w k</w:t>
      </w:r>
      <w:r w:rsidR="00870428">
        <w:rPr>
          <w:rFonts w:ascii="Arial" w:hAnsi="Arial" w:cs="Arial"/>
        </w:rPr>
        <w:t xml:space="preserve">onkursie na stanowisko dyrektora </w:t>
      </w:r>
      <w:r w:rsidRPr="00870428">
        <w:rPr>
          <w:rFonts w:ascii="Arial" w:hAnsi="Arial" w:cs="Arial"/>
        </w:rPr>
        <w:t>przedszkola;</w:t>
      </w:r>
    </w:p>
    <w:p w:rsidR="00A546BC" w:rsidRPr="00870428" w:rsidRDefault="00A546BC" w:rsidP="00815EE9">
      <w:pPr>
        <w:pStyle w:val="mama"/>
        <w:numPr>
          <w:ilvl w:val="0"/>
          <w:numId w:val="56"/>
        </w:numPr>
        <w:spacing w:line="360" w:lineRule="auto"/>
        <w:jc w:val="left"/>
        <w:rPr>
          <w:rFonts w:ascii="Arial" w:hAnsi="Arial" w:cs="Arial"/>
        </w:rPr>
      </w:pPr>
      <w:r w:rsidRPr="004B216B">
        <w:rPr>
          <w:rFonts w:ascii="Arial" w:hAnsi="Arial" w:cs="Arial"/>
        </w:rPr>
        <w:t>wybiera przedstawiciela do zespołu rozpatrującego odwołanie nauczyciela od oceny</w:t>
      </w:r>
      <w:r w:rsidR="00870428">
        <w:rPr>
          <w:rFonts w:ascii="Arial" w:hAnsi="Arial" w:cs="Arial"/>
        </w:rPr>
        <w:t xml:space="preserve"> </w:t>
      </w:r>
      <w:r w:rsidRPr="00870428">
        <w:rPr>
          <w:rFonts w:ascii="Arial" w:hAnsi="Arial" w:cs="Arial"/>
        </w:rPr>
        <w:t>pracy;</w:t>
      </w:r>
    </w:p>
    <w:p w:rsidR="00A546BC" w:rsidRPr="004B216B" w:rsidRDefault="00A546BC" w:rsidP="00815EE9">
      <w:pPr>
        <w:pStyle w:val="mama"/>
        <w:numPr>
          <w:ilvl w:val="0"/>
          <w:numId w:val="56"/>
        </w:numPr>
        <w:spacing w:line="360" w:lineRule="auto"/>
        <w:jc w:val="left"/>
        <w:rPr>
          <w:rFonts w:ascii="Arial" w:hAnsi="Arial" w:cs="Arial"/>
        </w:rPr>
      </w:pPr>
      <w:r w:rsidRPr="004B216B">
        <w:rPr>
          <w:rFonts w:ascii="Arial" w:hAnsi="Arial" w:cs="Arial"/>
        </w:rPr>
        <w:t>zgłasza i opiniuje kandydatów na członków komisji dyscyplinarnej dla nauczycieli.</w:t>
      </w:r>
    </w:p>
    <w:p w:rsidR="00A546BC" w:rsidRPr="004B216B" w:rsidRDefault="00A546BC" w:rsidP="004B216B">
      <w:pPr>
        <w:pStyle w:val="mama"/>
        <w:numPr>
          <w:ilvl w:val="0"/>
          <w:numId w:val="0"/>
        </w:numPr>
        <w:spacing w:line="360" w:lineRule="auto"/>
        <w:ind w:left="357" w:hanging="357"/>
        <w:jc w:val="left"/>
        <w:rPr>
          <w:rFonts w:ascii="Arial" w:hAnsi="Arial" w:cs="Arial"/>
        </w:rPr>
      </w:pPr>
      <w:r w:rsidRPr="004B216B">
        <w:rPr>
          <w:rFonts w:ascii="Arial" w:hAnsi="Arial" w:cs="Arial"/>
        </w:rPr>
        <w:t xml:space="preserve">11. Członkowie rady pedagogicznej są zobowiązani do nie ujawniania spraw poruszanych na posiedzeniach rady, które mogą naruszać dobro osobiste dzieci lub ich rodziców, a także nauczycieli i innych pracowników przedszkola. </w:t>
      </w:r>
    </w:p>
    <w:p w:rsidR="00A546BC" w:rsidRPr="004B216B" w:rsidRDefault="00ED6924" w:rsidP="004B216B">
      <w:pPr>
        <w:spacing w:line="360" w:lineRule="auto"/>
        <w:rPr>
          <w:rFonts w:ascii="Arial" w:hAnsi="Arial" w:cs="Arial"/>
        </w:rPr>
      </w:pPr>
      <w:r w:rsidRPr="004B216B">
        <w:rPr>
          <w:rFonts w:ascii="Arial" w:hAnsi="Arial" w:cs="Arial"/>
        </w:rPr>
        <w:t xml:space="preserve">12. </w:t>
      </w:r>
      <w:r w:rsidR="00A546BC" w:rsidRPr="004B216B">
        <w:rPr>
          <w:rFonts w:ascii="Arial" w:hAnsi="Arial" w:cs="Arial"/>
        </w:rPr>
        <w:t xml:space="preserve">W związku z niepowołaniem w przedszkolu rady przedszkola, jej kompetencje przejmuje rada pedagogiczna. </w:t>
      </w:r>
    </w:p>
    <w:p w:rsidR="00A546BC" w:rsidRPr="00970D01" w:rsidRDefault="00ED6924" w:rsidP="00970D01">
      <w:pPr>
        <w:spacing w:line="360" w:lineRule="auto"/>
        <w:rPr>
          <w:rFonts w:ascii="Arial" w:hAnsi="Arial" w:cs="Arial"/>
        </w:rPr>
      </w:pPr>
      <w:r w:rsidRPr="004B216B">
        <w:rPr>
          <w:rFonts w:ascii="Arial" w:hAnsi="Arial" w:cs="Arial"/>
        </w:rPr>
        <w:t xml:space="preserve">13. </w:t>
      </w:r>
      <w:r w:rsidR="00A546BC" w:rsidRPr="004B216B">
        <w:rPr>
          <w:rFonts w:ascii="Arial" w:hAnsi="Arial" w:cs="Arial"/>
        </w:rPr>
        <w:t>Nauczyciele zobowiązani są do przestrzegania pr</w:t>
      </w:r>
      <w:r w:rsidR="00970D01">
        <w:rPr>
          <w:rFonts w:ascii="Arial" w:hAnsi="Arial" w:cs="Arial"/>
        </w:rPr>
        <w:t xml:space="preserve">zepisów wynikających z ustawy </w:t>
      </w:r>
      <w:r w:rsidR="00970D01">
        <w:rPr>
          <w:rFonts w:ascii="Arial" w:hAnsi="Arial" w:cs="Arial"/>
        </w:rPr>
        <w:lastRenderedPageBreak/>
        <w:t xml:space="preserve">o </w:t>
      </w:r>
      <w:r w:rsidR="00A546BC" w:rsidRPr="004B216B">
        <w:rPr>
          <w:rFonts w:ascii="Arial" w:hAnsi="Arial" w:cs="Arial"/>
        </w:rPr>
        <w:t>ochronie danych osobowych i ustawy o ochronie informacji niejawnych.</w:t>
      </w:r>
    </w:p>
    <w:p w:rsidR="00A546BC" w:rsidRPr="004B216B" w:rsidRDefault="00A546BC" w:rsidP="004B216B">
      <w:pPr>
        <w:spacing w:line="360" w:lineRule="auto"/>
        <w:rPr>
          <w:rFonts w:ascii="Arial" w:hAnsi="Arial" w:cs="Arial"/>
          <w:b/>
          <w:bCs/>
        </w:rPr>
      </w:pPr>
      <w:r w:rsidRPr="004B216B">
        <w:rPr>
          <w:rFonts w:ascii="Arial" w:hAnsi="Arial" w:cs="Arial"/>
          <w:b/>
          <w:bCs/>
        </w:rPr>
        <w:t xml:space="preserve">Rozdział 3 </w:t>
      </w:r>
    </w:p>
    <w:p w:rsidR="00A546BC" w:rsidRPr="004B216B" w:rsidRDefault="00A546BC" w:rsidP="004B216B">
      <w:pPr>
        <w:spacing w:line="360" w:lineRule="auto"/>
        <w:rPr>
          <w:rFonts w:ascii="Arial" w:hAnsi="Arial" w:cs="Arial"/>
          <w:b/>
          <w:bCs/>
        </w:rPr>
      </w:pPr>
      <w:r w:rsidRPr="004B216B">
        <w:rPr>
          <w:rFonts w:ascii="Arial" w:hAnsi="Arial" w:cs="Arial"/>
          <w:b/>
          <w:bCs/>
        </w:rPr>
        <w:t xml:space="preserve">Rada rodziców </w:t>
      </w:r>
    </w:p>
    <w:p w:rsidR="009E181C" w:rsidRDefault="00A546BC" w:rsidP="004B216B">
      <w:pPr>
        <w:pStyle w:val="mama"/>
        <w:numPr>
          <w:ilvl w:val="0"/>
          <w:numId w:val="0"/>
        </w:numPr>
        <w:spacing w:line="360" w:lineRule="auto"/>
        <w:ind w:left="357"/>
        <w:jc w:val="left"/>
        <w:rPr>
          <w:rFonts w:ascii="Arial" w:hAnsi="Arial" w:cs="Arial"/>
          <w:b/>
          <w:bCs/>
        </w:rPr>
      </w:pPr>
      <w:r w:rsidRPr="004B216B">
        <w:rPr>
          <w:rFonts w:ascii="Arial" w:hAnsi="Arial" w:cs="Arial"/>
          <w:b/>
          <w:bCs/>
        </w:rPr>
        <w:t>§ 1</w:t>
      </w:r>
      <w:r w:rsidR="009D751C" w:rsidRPr="004B216B">
        <w:rPr>
          <w:rFonts w:ascii="Arial" w:hAnsi="Arial" w:cs="Arial"/>
          <w:b/>
          <w:bCs/>
        </w:rPr>
        <w:t>3</w:t>
      </w:r>
      <w:r w:rsidRPr="004B216B">
        <w:rPr>
          <w:rFonts w:ascii="Arial" w:hAnsi="Arial" w:cs="Arial"/>
          <w:b/>
          <w:bCs/>
        </w:rPr>
        <w:t>.</w:t>
      </w:r>
    </w:p>
    <w:p w:rsidR="00A546BC" w:rsidRPr="004B216B" w:rsidRDefault="00A546BC" w:rsidP="00815EE9">
      <w:pPr>
        <w:pStyle w:val="mama"/>
        <w:numPr>
          <w:ilvl w:val="0"/>
          <w:numId w:val="57"/>
        </w:numPr>
        <w:spacing w:line="360" w:lineRule="auto"/>
        <w:jc w:val="left"/>
        <w:rPr>
          <w:rFonts w:ascii="Arial" w:hAnsi="Arial" w:cs="Arial"/>
          <w:b/>
          <w:bCs/>
        </w:rPr>
      </w:pPr>
      <w:r w:rsidRPr="004B216B">
        <w:rPr>
          <w:rFonts w:ascii="Arial" w:hAnsi="Arial" w:cs="Arial"/>
          <w:bCs/>
        </w:rPr>
        <w:t>Rada rodziców</w:t>
      </w:r>
      <w:r w:rsidRPr="004B216B">
        <w:rPr>
          <w:rFonts w:ascii="Arial" w:hAnsi="Arial" w:cs="Arial"/>
        </w:rPr>
        <w:t xml:space="preserve"> jest organem społecznie działającym na rzecz przedszkola, wspierającym jego działalność statutową, stanowiącym reprezentację rodziców wszystkich wychowanków. Decyzje rady rodziców są jawne.</w:t>
      </w:r>
    </w:p>
    <w:p w:rsidR="00A546BC" w:rsidRPr="004B216B" w:rsidRDefault="00A546BC" w:rsidP="00815EE9">
      <w:pPr>
        <w:pStyle w:val="mama"/>
        <w:numPr>
          <w:ilvl w:val="0"/>
          <w:numId w:val="57"/>
        </w:numPr>
        <w:spacing w:line="360" w:lineRule="auto"/>
        <w:jc w:val="left"/>
        <w:rPr>
          <w:rFonts w:ascii="Arial" w:hAnsi="Arial" w:cs="Arial"/>
        </w:rPr>
      </w:pPr>
      <w:r w:rsidRPr="004B216B">
        <w:rPr>
          <w:rFonts w:ascii="Arial" w:hAnsi="Arial" w:cs="Arial"/>
        </w:rPr>
        <w:t xml:space="preserve">W skład rady rodziców wchodzi po jednym przedstawicielu rad oddziałowych, wybranych w tajnych wyborach prze zebranie rodziców wychowanków danego oddziału. </w:t>
      </w:r>
    </w:p>
    <w:p w:rsidR="00A546BC" w:rsidRPr="004B216B" w:rsidRDefault="00A546BC" w:rsidP="00815EE9">
      <w:pPr>
        <w:pStyle w:val="mama"/>
        <w:numPr>
          <w:ilvl w:val="0"/>
          <w:numId w:val="57"/>
        </w:numPr>
        <w:spacing w:line="360" w:lineRule="auto"/>
        <w:jc w:val="left"/>
        <w:rPr>
          <w:rFonts w:ascii="Arial" w:hAnsi="Arial" w:cs="Arial"/>
        </w:rPr>
      </w:pPr>
      <w:r w:rsidRPr="004B216B">
        <w:rPr>
          <w:rFonts w:ascii="Arial" w:hAnsi="Arial" w:cs="Arial"/>
        </w:rPr>
        <w:t>W wyborach, o których mowa w ust. 2 jednego wychowanka reprezentuje jeden rodzic.</w:t>
      </w:r>
    </w:p>
    <w:p w:rsidR="00A546BC" w:rsidRPr="009E181C" w:rsidRDefault="00CD71C2" w:rsidP="00815EE9">
      <w:pPr>
        <w:pStyle w:val="mama"/>
        <w:numPr>
          <w:ilvl w:val="0"/>
          <w:numId w:val="57"/>
        </w:numPr>
        <w:spacing w:line="360" w:lineRule="auto"/>
        <w:jc w:val="left"/>
        <w:rPr>
          <w:rFonts w:ascii="Arial" w:hAnsi="Arial" w:cs="Arial"/>
        </w:rPr>
      </w:pPr>
      <w:r w:rsidRPr="004B216B">
        <w:rPr>
          <w:rFonts w:ascii="Arial" w:hAnsi="Arial" w:cs="Arial"/>
        </w:rPr>
        <w:t xml:space="preserve">Rada rodziców </w:t>
      </w:r>
      <w:r w:rsidR="00A546BC" w:rsidRPr="004B216B">
        <w:rPr>
          <w:rFonts w:ascii="Arial" w:hAnsi="Arial" w:cs="Arial"/>
        </w:rPr>
        <w:t>uchwala regulam</w:t>
      </w:r>
      <w:r w:rsidR="004E3799">
        <w:rPr>
          <w:rFonts w:ascii="Arial" w:hAnsi="Arial" w:cs="Arial"/>
        </w:rPr>
        <w:t xml:space="preserve">in swojego działania, który nie </w:t>
      </w:r>
      <w:r w:rsidR="00A546BC" w:rsidRPr="004B216B">
        <w:rPr>
          <w:rFonts w:ascii="Arial" w:hAnsi="Arial" w:cs="Arial"/>
        </w:rPr>
        <w:t xml:space="preserve">może być sprzeczny ze </w:t>
      </w:r>
      <w:r w:rsidR="00A546BC" w:rsidRPr="009E181C">
        <w:rPr>
          <w:rFonts w:ascii="Arial" w:hAnsi="Arial" w:cs="Arial"/>
        </w:rPr>
        <w:t>statutem przedszkola i określa w szczególności:</w:t>
      </w:r>
    </w:p>
    <w:p w:rsidR="00A546BC" w:rsidRPr="004B216B" w:rsidRDefault="00A546BC" w:rsidP="00815EE9">
      <w:pPr>
        <w:pStyle w:val="mama"/>
        <w:numPr>
          <w:ilvl w:val="0"/>
          <w:numId w:val="58"/>
        </w:numPr>
        <w:spacing w:line="360" w:lineRule="auto"/>
        <w:jc w:val="left"/>
        <w:rPr>
          <w:rFonts w:ascii="Arial" w:hAnsi="Arial" w:cs="Arial"/>
        </w:rPr>
      </w:pPr>
      <w:r w:rsidRPr="004B216B">
        <w:rPr>
          <w:rFonts w:ascii="Arial" w:hAnsi="Arial" w:cs="Arial"/>
        </w:rPr>
        <w:t>tryb wyborów do rady, o którym mowa w ust. 2;</w:t>
      </w:r>
    </w:p>
    <w:p w:rsidR="00A546BC" w:rsidRPr="004B216B" w:rsidRDefault="00A546BC" w:rsidP="00815EE9">
      <w:pPr>
        <w:pStyle w:val="mama"/>
        <w:numPr>
          <w:ilvl w:val="0"/>
          <w:numId w:val="58"/>
        </w:numPr>
        <w:spacing w:line="360" w:lineRule="auto"/>
        <w:jc w:val="left"/>
        <w:rPr>
          <w:rFonts w:ascii="Arial" w:hAnsi="Arial" w:cs="Arial"/>
        </w:rPr>
      </w:pPr>
      <w:r w:rsidRPr="004B216B">
        <w:rPr>
          <w:rFonts w:ascii="Arial" w:hAnsi="Arial" w:cs="Arial"/>
        </w:rPr>
        <w:t>wewnętrzną strukturę i tryb pracy rady;</w:t>
      </w:r>
    </w:p>
    <w:p w:rsidR="00A546BC" w:rsidRPr="004B216B" w:rsidRDefault="00A546BC" w:rsidP="00815EE9">
      <w:pPr>
        <w:pStyle w:val="mama"/>
        <w:numPr>
          <w:ilvl w:val="0"/>
          <w:numId w:val="58"/>
        </w:numPr>
        <w:spacing w:line="360" w:lineRule="auto"/>
        <w:jc w:val="left"/>
        <w:rPr>
          <w:rFonts w:ascii="Arial" w:hAnsi="Arial" w:cs="Arial"/>
        </w:rPr>
      </w:pPr>
      <w:r w:rsidRPr="004B216B">
        <w:rPr>
          <w:rFonts w:ascii="Arial" w:hAnsi="Arial" w:cs="Arial"/>
        </w:rPr>
        <w:t>zasady wydatkowania funduszy rady.</w:t>
      </w:r>
    </w:p>
    <w:p w:rsidR="00A546BC" w:rsidRPr="004B216B" w:rsidRDefault="00A546BC" w:rsidP="00815EE9">
      <w:pPr>
        <w:pStyle w:val="mama"/>
        <w:numPr>
          <w:ilvl w:val="0"/>
          <w:numId w:val="57"/>
        </w:numPr>
        <w:spacing w:line="360" w:lineRule="auto"/>
        <w:jc w:val="left"/>
        <w:rPr>
          <w:rFonts w:ascii="Arial" w:hAnsi="Arial" w:cs="Arial"/>
        </w:rPr>
      </w:pPr>
      <w:r w:rsidRPr="004B216B">
        <w:rPr>
          <w:rFonts w:ascii="Arial" w:hAnsi="Arial" w:cs="Arial"/>
        </w:rPr>
        <w:t>Rada rodziców współdziała z pozostałymi organami przedszkola.</w:t>
      </w:r>
    </w:p>
    <w:p w:rsidR="00A546BC" w:rsidRPr="004B216B" w:rsidRDefault="00A546BC" w:rsidP="00815EE9">
      <w:pPr>
        <w:numPr>
          <w:ilvl w:val="0"/>
          <w:numId w:val="57"/>
        </w:numPr>
        <w:spacing w:line="360" w:lineRule="auto"/>
        <w:rPr>
          <w:rFonts w:ascii="Arial" w:hAnsi="Arial" w:cs="Arial"/>
        </w:rPr>
      </w:pPr>
      <w:r w:rsidRPr="004B216B">
        <w:rPr>
          <w:rFonts w:ascii="Arial" w:hAnsi="Arial" w:cs="Arial"/>
        </w:rPr>
        <w:t>Rada rodziców może występować do dyrektora, rady pedagogicznej, organu</w:t>
      </w:r>
      <w:r w:rsidR="00DB351A" w:rsidRPr="004B216B">
        <w:rPr>
          <w:rFonts w:ascii="Arial" w:hAnsi="Arial" w:cs="Arial"/>
        </w:rPr>
        <w:t xml:space="preserve"> p</w:t>
      </w:r>
      <w:r w:rsidRPr="004B216B">
        <w:rPr>
          <w:rFonts w:ascii="Arial" w:hAnsi="Arial" w:cs="Arial"/>
        </w:rPr>
        <w:t>rowadzącego, organu sprawującego na</w:t>
      </w:r>
      <w:r w:rsidR="00970D01">
        <w:rPr>
          <w:rFonts w:ascii="Arial" w:hAnsi="Arial" w:cs="Arial"/>
        </w:rPr>
        <w:t xml:space="preserve">dzór pedagogiczny </w:t>
      </w:r>
      <w:r w:rsidR="004E3799">
        <w:rPr>
          <w:rFonts w:ascii="Arial" w:hAnsi="Arial" w:cs="Arial"/>
        </w:rPr>
        <w:t xml:space="preserve">z wnioskami i </w:t>
      </w:r>
      <w:r w:rsidRPr="004B216B">
        <w:rPr>
          <w:rFonts w:ascii="Arial" w:hAnsi="Arial" w:cs="Arial"/>
        </w:rPr>
        <w:t>opiniami we wszystkich spraw przedszkola.</w:t>
      </w:r>
    </w:p>
    <w:p w:rsidR="00CD71C2" w:rsidRPr="004B216B" w:rsidRDefault="00CD71C2" w:rsidP="00815EE9">
      <w:pPr>
        <w:numPr>
          <w:ilvl w:val="0"/>
          <w:numId w:val="57"/>
        </w:numPr>
        <w:spacing w:line="360" w:lineRule="auto"/>
        <w:rPr>
          <w:rStyle w:val="Domylnaczcionkaakapitu1"/>
          <w:rFonts w:ascii="Arial" w:hAnsi="Arial" w:cs="Arial"/>
        </w:rPr>
      </w:pPr>
      <w:r w:rsidRPr="004B216B">
        <w:rPr>
          <w:rFonts w:ascii="Arial" w:hAnsi="Arial" w:cs="Arial"/>
        </w:rPr>
        <w:t xml:space="preserve">Rada rodziców opiniuje projekt planu finansowego składanego przez dyrektora przedszkola oraz </w:t>
      </w:r>
      <w:r w:rsidRPr="004B216B">
        <w:rPr>
          <w:rStyle w:val="Domylnaczcionkaakapitu1"/>
          <w:rFonts w:ascii="Arial" w:hAnsi="Arial" w:cs="Arial"/>
        </w:rPr>
        <w:t>program i harmonogram poprawy efektywności kształcenia lub wychowania przedszkola.</w:t>
      </w:r>
    </w:p>
    <w:p w:rsidR="00CD71C2" w:rsidRPr="00970D01" w:rsidRDefault="00CD71C2" w:rsidP="00815EE9">
      <w:pPr>
        <w:numPr>
          <w:ilvl w:val="0"/>
          <w:numId w:val="57"/>
        </w:numPr>
        <w:spacing w:line="360" w:lineRule="auto"/>
        <w:rPr>
          <w:rFonts w:ascii="Arial" w:hAnsi="Arial" w:cs="Arial"/>
        </w:rPr>
      </w:pPr>
      <w:r w:rsidRPr="004B216B">
        <w:rPr>
          <w:rFonts w:ascii="Arial" w:hAnsi="Arial" w:cs="Arial"/>
        </w:rPr>
        <w:t xml:space="preserve">W celu wspierania statutowej działalności przedszkola rada rodziców gromadzi fundusze z dobrowolnych składek rodziców oraz innych źródeł. Zasady </w:t>
      </w:r>
      <w:r w:rsidR="00970D01">
        <w:rPr>
          <w:rFonts w:ascii="Arial" w:hAnsi="Arial" w:cs="Arial"/>
        </w:rPr>
        <w:t>ustalania, zbierania</w:t>
      </w:r>
      <w:r w:rsidR="00DB351A" w:rsidRPr="004B216B">
        <w:rPr>
          <w:rFonts w:ascii="Arial" w:hAnsi="Arial" w:cs="Arial"/>
        </w:rPr>
        <w:t xml:space="preserve"> </w:t>
      </w:r>
      <w:r w:rsidRPr="004B216B">
        <w:rPr>
          <w:rFonts w:ascii="Arial" w:hAnsi="Arial" w:cs="Arial"/>
        </w:rPr>
        <w:t>i wydatkowania tych funduszy określa regulamin rady rodziców.</w:t>
      </w:r>
    </w:p>
    <w:p w:rsidR="00CD71C2" w:rsidRPr="004B216B" w:rsidRDefault="00CD71C2" w:rsidP="004B216B">
      <w:pPr>
        <w:spacing w:line="360" w:lineRule="auto"/>
        <w:rPr>
          <w:rFonts w:ascii="Arial" w:hAnsi="Arial" w:cs="Arial"/>
          <w:b/>
        </w:rPr>
      </w:pPr>
      <w:r w:rsidRPr="004B216B">
        <w:rPr>
          <w:rFonts w:ascii="Arial" w:hAnsi="Arial" w:cs="Arial"/>
          <w:b/>
        </w:rPr>
        <w:t xml:space="preserve">Rozdział 4 </w:t>
      </w:r>
    </w:p>
    <w:p w:rsidR="00CD71C2" w:rsidRPr="004B216B" w:rsidRDefault="00CD71C2" w:rsidP="004B216B">
      <w:pPr>
        <w:spacing w:line="360" w:lineRule="auto"/>
        <w:rPr>
          <w:rFonts w:ascii="Arial" w:hAnsi="Arial" w:cs="Arial"/>
          <w:b/>
        </w:rPr>
      </w:pPr>
      <w:r w:rsidRPr="004B216B">
        <w:rPr>
          <w:rFonts w:ascii="Arial" w:hAnsi="Arial" w:cs="Arial"/>
          <w:b/>
        </w:rPr>
        <w:t xml:space="preserve">Zasady współdziałania organów przedszkola </w:t>
      </w:r>
    </w:p>
    <w:p w:rsidR="00CD71C2" w:rsidRPr="004E3799" w:rsidRDefault="004E3799" w:rsidP="004E3799">
      <w:pPr>
        <w:spacing w:line="360" w:lineRule="auto"/>
        <w:rPr>
          <w:rFonts w:ascii="Arial" w:hAnsi="Arial" w:cs="Arial"/>
          <w:b/>
        </w:rPr>
      </w:pPr>
      <w:r>
        <w:rPr>
          <w:rFonts w:ascii="Arial" w:hAnsi="Arial" w:cs="Arial"/>
          <w:b/>
        </w:rPr>
        <w:t xml:space="preserve">oraz </w:t>
      </w:r>
      <w:r w:rsidR="00CD71C2" w:rsidRPr="004B216B">
        <w:rPr>
          <w:rFonts w:ascii="Arial" w:hAnsi="Arial" w:cs="Arial"/>
          <w:b/>
        </w:rPr>
        <w:t>sposób rozwiązywania sporów pomiędzy nimi</w:t>
      </w:r>
      <w:r>
        <w:rPr>
          <w:rFonts w:ascii="Arial" w:hAnsi="Arial" w:cs="Arial"/>
          <w:b/>
        </w:rPr>
        <w:t xml:space="preserve"> </w:t>
      </w:r>
    </w:p>
    <w:p w:rsidR="00CD71C2" w:rsidRPr="004B216B" w:rsidRDefault="00CD71C2" w:rsidP="004B216B">
      <w:pPr>
        <w:spacing w:line="360" w:lineRule="auto"/>
        <w:rPr>
          <w:rFonts w:ascii="Arial" w:hAnsi="Arial" w:cs="Arial"/>
        </w:rPr>
      </w:pPr>
      <w:r w:rsidRPr="004B216B">
        <w:rPr>
          <w:rFonts w:ascii="Arial" w:hAnsi="Arial" w:cs="Arial"/>
          <w:b/>
          <w:bCs/>
        </w:rPr>
        <w:t>§ 1</w:t>
      </w:r>
      <w:r w:rsidR="009D751C" w:rsidRPr="004B216B">
        <w:rPr>
          <w:rFonts w:ascii="Arial" w:hAnsi="Arial" w:cs="Arial"/>
          <w:b/>
          <w:bCs/>
        </w:rPr>
        <w:t>4</w:t>
      </w:r>
      <w:r w:rsidRPr="004B216B">
        <w:rPr>
          <w:rFonts w:ascii="Arial" w:hAnsi="Arial" w:cs="Arial"/>
          <w:b/>
          <w:bCs/>
        </w:rPr>
        <w:t>.</w:t>
      </w:r>
      <w:r w:rsidRPr="004B216B">
        <w:rPr>
          <w:rFonts w:ascii="Arial" w:hAnsi="Arial" w:cs="Arial"/>
          <w:bCs/>
        </w:rPr>
        <w:t>1.</w:t>
      </w:r>
      <w:r w:rsidRPr="004B216B">
        <w:rPr>
          <w:rFonts w:ascii="Arial" w:hAnsi="Arial" w:cs="Arial"/>
        </w:rPr>
        <w:t>Współdziałanie organów przedszkola ma na celu stworzenie jak najlepszych warunków rozwoju wychowanków oraz podnoszenie poziomu jakości pracy przedszkola.</w:t>
      </w:r>
    </w:p>
    <w:p w:rsidR="00CD71C2" w:rsidRPr="004B216B" w:rsidRDefault="00CD71C2" w:rsidP="004B216B">
      <w:pPr>
        <w:widowControl/>
        <w:numPr>
          <w:ilvl w:val="0"/>
          <w:numId w:val="6"/>
        </w:numPr>
        <w:overflowPunct/>
        <w:adjustRightInd/>
        <w:spacing w:line="360" w:lineRule="auto"/>
        <w:rPr>
          <w:rFonts w:ascii="Arial" w:hAnsi="Arial" w:cs="Arial"/>
        </w:rPr>
      </w:pPr>
      <w:r w:rsidRPr="004B216B">
        <w:rPr>
          <w:rFonts w:ascii="Arial" w:hAnsi="Arial" w:cs="Arial"/>
        </w:rPr>
        <w:lastRenderedPageBreak/>
        <w:t>Organa przedszkola mogą zapraszać na swoje planowane lub doraźne zebrania przedstawicieli innych organów w celu wymiany poglądów i informacji.</w:t>
      </w:r>
    </w:p>
    <w:p w:rsidR="00CD71C2" w:rsidRPr="004B216B" w:rsidRDefault="00CD71C2" w:rsidP="004B216B">
      <w:pPr>
        <w:widowControl/>
        <w:numPr>
          <w:ilvl w:val="0"/>
          <w:numId w:val="6"/>
        </w:numPr>
        <w:overflowPunct/>
        <w:adjustRightInd/>
        <w:spacing w:line="360" w:lineRule="auto"/>
        <w:rPr>
          <w:rFonts w:ascii="Arial" w:hAnsi="Arial" w:cs="Arial"/>
        </w:rPr>
      </w:pPr>
      <w:r w:rsidRPr="004B216B">
        <w:rPr>
          <w:rFonts w:ascii="Arial" w:hAnsi="Arial" w:cs="Arial"/>
        </w:rPr>
        <w:t>Uchwały organów przedszkola, prawomocnie podjęte w ramach ich kompetencji stanowiących, oprócz uchwał personalnych, pod</w:t>
      </w:r>
      <w:r w:rsidR="004E3799">
        <w:rPr>
          <w:rFonts w:ascii="Arial" w:hAnsi="Arial" w:cs="Arial"/>
        </w:rPr>
        <w:t xml:space="preserve">aje się do ogólnej wiadomości w </w:t>
      </w:r>
      <w:r w:rsidRPr="004B216B">
        <w:rPr>
          <w:rFonts w:ascii="Arial" w:hAnsi="Arial" w:cs="Arial"/>
        </w:rPr>
        <w:t>formie pisemnych tekstów uchwał umieszczanych na tablicy ogłoszeń.</w:t>
      </w:r>
    </w:p>
    <w:p w:rsidR="00CD71C2" w:rsidRPr="004B216B" w:rsidRDefault="00CD71C2" w:rsidP="004B216B">
      <w:pPr>
        <w:widowControl/>
        <w:numPr>
          <w:ilvl w:val="0"/>
          <w:numId w:val="6"/>
        </w:numPr>
        <w:overflowPunct/>
        <w:adjustRightInd/>
        <w:spacing w:line="360" w:lineRule="auto"/>
        <w:rPr>
          <w:rFonts w:ascii="Arial" w:hAnsi="Arial" w:cs="Arial"/>
        </w:rPr>
      </w:pPr>
      <w:r w:rsidRPr="004B216B">
        <w:rPr>
          <w:rFonts w:ascii="Arial" w:hAnsi="Arial" w:cs="Arial"/>
        </w:rPr>
        <w:t>Rodzice przedstawiają swoje wnioski i opinie dyrektorowi przedszkola poprzez swoją rep</w:t>
      </w:r>
      <w:r w:rsidR="004E3799">
        <w:rPr>
          <w:rFonts w:ascii="Arial" w:hAnsi="Arial" w:cs="Arial"/>
        </w:rPr>
        <w:t xml:space="preserve">rezentację tzn. radę rodziców w </w:t>
      </w:r>
      <w:r w:rsidRPr="004B216B">
        <w:rPr>
          <w:rFonts w:ascii="Arial" w:hAnsi="Arial" w:cs="Arial"/>
        </w:rPr>
        <w:t>formie ustnej lub pisemnej oraz radzie pedagogicznej w formie ustnej na jej posiedzeniu.</w:t>
      </w:r>
    </w:p>
    <w:p w:rsidR="00CD71C2" w:rsidRPr="004B216B" w:rsidRDefault="00CD71C2" w:rsidP="004B216B">
      <w:pPr>
        <w:widowControl/>
        <w:numPr>
          <w:ilvl w:val="0"/>
          <w:numId w:val="6"/>
        </w:numPr>
        <w:overflowPunct/>
        <w:adjustRightInd/>
        <w:spacing w:line="360" w:lineRule="auto"/>
        <w:rPr>
          <w:rFonts w:ascii="Arial" w:hAnsi="Arial" w:cs="Arial"/>
        </w:rPr>
      </w:pPr>
      <w:r w:rsidRPr="004B216B">
        <w:rPr>
          <w:rFonts w:ascii="Arial" w:hAnsi="Arial" w:cs="Arial"/>
        </w:rPr>
        <w:t xml:space="preserve">Wnioski i opinie rozpatrywane są zgodnie z </w:t>
      </w:r>
      <w:r w:rsidR="004E3799">
        <w:rPr>
          <w:rFonts w:ascii="Arial" w:hAnsi="Arial" w:cs="Arial"/>
        </w:rPr>
        <w:t xml:space="preserve">procedurą rozpatrywania skarg i </w:t>
      </w:r>
      <w:r w:rsidRPr="004B216B">
        <w:rPr>
          <w:rFonts w:ascii="Arial" w:hAnsi="Arial" w:cs="Arial"/>
        </w:rPr>
        <w:t>wniosków.</w:t>
      </w:r>
    </w:p>
    <w:p w:rsidR="00CD71C2" w:rsidRPr="004B216B" w:rsidRDefault="00CD71C2" w:rsidP="004B216B">
      <w:pPr>
        <w:widowControl/>
        <w:numPr>
          <w:ilvl w:val="0"/>
          <w:numId w:val="6"/>
        </w:numPr>
        <w:overflowPunct/>
        <w:adjustRightInd/>
        <w:spacing w:line="360" w:lineRule="auto"/>
        <w:rPr>
          <w:rFonts w:ascii="Arial" w:hAnsi="Arial" w:cs="Arial"/>
        </w:rPr>
      </w:pPr>
      <w:r w:rsidRPr="004B216B">
        <w:rPr>
          <w:rFonts w:ascii="Arial" w:hAnsi="Arial" w:cs="Arial"/>
        </w:rPr>
        <w:t>Koordynatorem współdziałania poszczególnych organów jest dyrektor przedszkola, który zapewnia każdemu organowi możliwość swobodnego działania i podejmowania decyzji w ramach swoich kompetencji oraz umożliwia bieżącą wymianę informacji.</w:t>
      </w:r>
    </w:p>
    <w:p w:rsidR="00CD71C2" w:rsidRPr="004B216B" w:rsidRDefault="00CD71C2" w:rsidP="004B216B">
      <w:pPr>
        <w:widowControl/>
        <w:numPr>
          <w:ilvl w:val="0"/>
          <w:numId w:val="6"/>
        </w:numPr>
        <w:overflowPunct/>
        <w:adjustRightInd/>
        <w:spacing w:line="360" w:lineRule="auto"/>
        <w:rPr>
          <w:rFonts w:ascii="Arial" w:hAnsi="Arial" w:cs="Arial"/>
        </w:rPr>
      </w:pPr>
      <w:r w:rsidRPr="004B216B">
        <w:rPr>
          <w:rFonts w:ascii="Arial" w:hAnsi="Arial" w:cs="Arial"/>
        </w:rPr>
        <w:t>Wszelkie spory pomiędzy organami przedszkola rozstrzygane są wewnątrz przedszkola,</w:t>
      </w:r>
      <w:r w:rsidR="004E3799">
        <w:rPr>
          <w:rFonts w:ascii="Arial" w:hAnsi="Arial" w:cs="Arial"/>
        </w:rPr>
        <w:t xml:space="preserve"> </w:t>
      </w:r>
      <w:r w:rsidRPr="004B216B">
        <w:rPr>
          <w:rFonts w:ascii="Arial" w:hAnsi="Arial" w:cs="Arial"/>
        </w:rPr>
        <w:t xml:space="preserve">z zachowaniem drogi służbowej i zasad ujętych w </w:t>
      </w:r>
      <w:r w:rsidRPr="004B216B">
        <w:rPr>
          <w:rFonts w:ascii="Arial" w:hAnsi="Arial" w:cs="Arial"/>
          <w:bCs/>
        </w:rPr>
        <w:t>§ 12 niniejszego statutu</w:t>
      </w:r>
      <w:r w:rsidRPr="004B216B">
        <w:rPr>
          <w:rFonts w:ascii="Arial" w:hAnsi="Arial" w:cs="Arial"/>
        </w:rPr>
        <w:t>.</w:t>
      </w:r>
    </w:p>
    <w:p w:rsidR="00CD71C2" w:rsidRPr="004B216B" w:rsidRDefault="00CD71C2" w:rsidP="004B216B">
      <w:pPr>
        <w:spacing w:line="360" w:lineRule="auto"/>
        <w:rPr>
          <w:rFonts w:ascii="Arial" w:hAnsi="Arial" w:cs="Arial"/>
        </w:rPr>
      </w:pPr>
      <w:r w:rsidRPr="004B216B">
        <w:rPr>
          <w:rFonts w:ascii="Arial" w:hAnsi="Arial" w:cs="Arial"/>
          <w:b/>
          <w:bCs/>
        </w:rPr>
        <w:t>§ 1</w:t>
      </w:r>
      <w:r w:rsidR="009D751C" w:rsidRPr="004B216B">
        <w:rPr>
          <w:rFonts w:ascii="Arial" w:hAnsi="Arial" w:cs="Arial"/>
          <w:b/>
          <w:bCs/>
        </w:rPr>
        <w:t>5</w:t>
      </w:r>
      <w:r w:rsidRPr="004B216B">
        <w:rPr>
          <w:rFonts w:ascii="Arial" w:hAnsi="Arial" w:cs="Arial"/>
          <w:b/>
          <w:bCs/>
        </w:rPr>
        <w:t>.</w:t>
      </w:r>
      <w:r w:rsidRPr="004B216B">
        <w:rPr>
          <w:rFonts w:ascii="Arial" w:hAnsi="Arial" w:cs="Arial"/>
          <w:bCs/>
        </w:rPr>
        <w:t>1.</w:t>
      </w:r>
      <w:r w:rsidRPr="004B216B">
        <w:rPr>
          <w:rFonts w:ascii="Arial" w:hAnsi="Arial" w:cs="Arial"/>
        </w:rPr>
        <w:t xml:space="preserve"> W przypadku sporu między radą pedagogiczną i radą rodziców:</w:t>
      </w:r>
    </w:p>
    <w:p w:rsidR="00CD71C2" w:rsidRPr="004B216B" w:rsidRDefault="00CD71C2" w:rsidP="00815EE9">
      <w:pPr>
        <w:widowControl/>
        <w:numPr>
          <w:ilvl w:val="1"/>
          <w:numId w:val="12"/>
        </w:numPr>
        <w:overflowPunct/>
        <w:adjustRightInd/>
        <w:spacing w:line="360" w:lineRule="auto"/>
        <w:ind w:left="1134" w:hanging="425"/>
        <w:rPr>
          <w:rFonts w:ascii="Arial" w:hAnsi="Arial" w:cs="Arial"/>
        </w:rPr>
      </w:pPr>
      <w:r w:rsidRPr="004B216B">
        <w:rPr>
          <w:rFonts w:ascii="Arial" w:hAnsi="Arial" w:cs="Arial"/>
        </w:rPr>
        <w:t>prowadzenie mediacji w sprawie spornej i podejmowanie ostatecznych decyzji należy do dyrektora przedszkola;</w:t>
      </w:r>
    </w:p>
    <w:p w:rsidR="00CD71C2" w:rsidRPr="004B216B" w:rsidRDefault="00CD71C2" w:rsidP="00815EE9">
      <w:pPr>
        <w:widowControl/>
        <w:numPr>
          <w:ilvl w:val="1"/>
          <w:numId w:val="12"/>
        </w:numPr>
        <w:overflowPunct/>
        <w:adjustRightInd/>
        <w:spacing w:line="360" w:lineRule="auto"/>
        <w:ind w:left="1134" w:hanging="425"/>
        <w:rPr>
          <w:rFonts w:ascii="Arial" w:hAnsi="Arial" w:cs="Arial"/>
        </w:rPr>
      </w:pPr>
      <w:r w:rsidRPr="004B216B">
        <w:rPr>
          <w:rFonts w:ascii="Arial" w:hAnsi="Arial" w:cs="Arial"/>
        </w:rPr>
        <w:t>przed rozstrzygnięciem sporu dyrektor przedszkola jest zobowiązany zapoznać się ze stanowiskiem każdej ze stron, zachowując bezstronność w ocenie tych stanowisk;</w:t>
      </w:r>
    </w:p>
    <w:p w:rsidR="00970D01" w:rsidRDefault="00CD71C2" w:rsidP="00815EE9">
      <w:pPr>
        <w:widowControl/>
        <w:numPr>
          <w:ilvl w:val="1"/>
          <w:numId w:val="12"/>
        </w:numPr>
        <w:tabs>
          <w:tab w:val="clear" w:pos="720"/>
          <w:tab w:val="num" w:pos="1211"/>
        </w:tabs>
        <w:overflowPunct/>
        <w:adjustRightInd/>
        <w:spacing w:line="360" w:lineRule="auto"/>
        <w:ind w:left="1134" w:hanging="425"/>
        <w:rPr>
          <w:rFonts w:ascii="Arial" w:hAnsi="Arial" w:cs="Arial"/>
        </w:rPr>
      </w:pPr>
      <w:r w:rsidRPr="004B216B">
        <w:rPr>
          <w:rFonts w:ascii="Arial" w:hAnsi="Arial" w:cs="Arial"/>
        </w:rPr>
        <w:t>dyrektor przedszkola podejmuje działani</w:t>
      </w:r>
      <w:r w:rsidR="00970D01">
        <w:rPr>
          <w:rFonts w:ascii="Arial" w:hAnsi="Arial" w:cs="Arial"/>
        </w:rPr>
        <w:t>e na pisemny wniosek któregoś z</w:t>
      </w:r>
    </w:p>
    <w:p w:rsidR="00CD71C2" w:rsidRPr="004B216B" w:rsidRDefault="00CD71C2" w:rsidP="00815EE9">
      <w:pPr>
        <w:widowControl/>
        <w:numPr>
          <w:ilvl w:val="1"/>
          <w:numId w:val="12"/>
        </w:numPr>
        <w:tabs>
          <w:tab w:val="clear" w:pos="720"/>
          <w:tab w:val="num" w:pos="1211"/>
        </w:tabs>
        <w:overflowPunct/>
        <w:adjustRightInd/>
        <w:spacing w:line="360" w:lineRule="auto"/>
        <w:ind w:left="1134" w:hanging="425"/>
        <w:rPr>
          <w:rFonts w:ascii="Arial" w:hAnsi="Arial" w:cs="Arial"/>
        </w:rPr>
      </w:pPr>
      <w:r w:rsidRPr="004B216B">
        <w:rPr>
          <w:rFonts w:ascii="Arial" w:hAnsi="Arial" w:cs="Arial"/>
        </w:rPr>
        <w:t>organów – strony sporu;</w:t>
      </w:r>
    </w:p>
    <w:p w:rsidR="00CD71C2" w:rsidRPr="004B216B" w:rsidRDefault="00CD71C2" w:rsidP="00815EE9">
      <w:pPr>
        <w:widowControl/>
        <w:numPr>
          <w:ilvl w:val="1"/>
          <w:numId w:val="12"/>
        </w:numPr>
        <w:tabs>
          <w:tab w:val="clear" w:pos="720"/>
          <w:tab w:val="num" w:pos="1211"/>
        </w:tabs>
        <w:overflowPunct/>
        <w:adjustRightInd/>
        <w:spacing w:line="360" w:lineRule="auto"/>
        <w:ind w:left="1134" w:hanging="425"/>
        <w:rPr>
          <w:rFonts w:ascii="Arial" w:hAnsi="Arial" w:cs="Arial"/>
        </w:rPr>
      </w:pPr>
      <w:r w:rsidRPr="004B216B">
        <w:rPr>
          <w:rFonts w:ascii="Arial" w:hAnsi="Arial" w:cs="Arial"/>
        </w:rPr>
        <w:t>o swoim rozstrzygnięciu wraz z uzasadnieniem dyrektor przedszkola informuje na piśmie zainteresowanych w ciągu 14 dni od złożenia informacji o sporze.</w:t>
      </w:r>
    </w:p>
    <w:p w:rsidR="00CD71C2" w:rsidRPr="004B216B" w:rsidRDefault="00CD71C2" w:rsidP="00815EE9">
      <w:pPr>
        <w:widowControl/>
        <w:numPr>
          <w:ilvl w:val="0"/>
          <w:numId w:val="12"/>
        </w:numPr>
        <w:overflowPunct/>
        <w:adjustRightInd/>
        <w:spacing w:line="360" w:lineRule="auto"/>
        <w:ind w:left="426" w:hanging="426"/>
        <w:rPr>
          <w:rFonts w:ascii="Arial" w:hAnsi="Arial" w:cs="Arial"/>
        </w:rPr>
      </w:pPr>
      <w:r w:rsidRPr="004B216B">
        <w:rPr>
          <w:rFonts w:ascii="Arial" w:hAnsi="Arial" w:cs="Arial"/>
        </w:rPr>
        <w:t>W przypadku sporu między organami przedszkola, w którym stroną jest dyrektor przedszkola, powoływany jest zespół mediacyjny. W skład zespołu mediacyjnego wchodzi po jednym przedstawicielu organów przedszkola, a dyrektor przedszkola wyznacza swojego przedstawiciela do pracy w zespole.</w:t>
      </w:r>
    </w:p>
    <w:p w:rsidR="00CD71C2" w:rsidRPr="004B216B" w:rsidRDefault="00CD71C2" w:rsidP="00815EE9">
      <w:pPr>
        <w:widowControl/>
        <w:numPr>
          <w:ilvl w:val="0"/>
          <w:numId w:val="12"/>
        </w:numPr>
        <w:overflowPunct/>
        <w:adjustRightInd/>
        <w:spacing w:line="360" w:lineRule="auto"/>
        <w:ind w:left="426" w:hanging="426"/>
        <w:rPr>
          <w:rFonts w:ascii="Arial" w:hAnsi="Arial" w:cs="Arial"/>
        </w:rPr>
      </w:pPr>
      <w:r w:rsidRPr="004B216B">
        <w:rPr>
          <w:rFonts w:ascii="Arial" w:hAnsi="Arial" w:cs="Arial"/>
        </w:rPr>
        <w:lastRenderedPageBreak/>
        <w:t>Zespół mediacyjny w pierwszej kolejności prow</w:t>
      </w:r>
      <w:r w:rsidR="004E3799">
        <w:rPr>
          <w:rFonts w:ascii="Arial" w:hAnsi="Arial" w:cs="Arial"/>
        </w:rPr>
        <w:t xml:space="preserve">adzi postępowanie mediacyjne, a w </w:t>
      </w:r>
      <w:r w:rsidRPr="004B216B">
        <w:rPr>
          <w:rFonts w:ascii="Arial" w:hAnsi="Arial" w:cs="Arial"/>
        </w:rPr>
        <w:t>przypadku niemożności rozwiązania sporu podejmuje decyzję w drodze głosowania.</w:t>
      </w:r>
    </w:p>
    <w:p w:rsidR="00CD71C2" w:rsidRPr="004B216B" w:rsidRDefault="00CD71C2" w:rsidP="00815EE9">
      <w:pPr>
        <w:widowControl/>
        <w:numPr>
          <w:ilvl w:val="0"/>
          <w:numId w:val="12"/>
        </w:numPr>
        <w:overflowPunct/>
        <w:adjustRightInd/>
        <w:spacing w:line="360" w:lineRule="auto"/>
        <w:ind w:left="426" w:hanging="426"/>
        <w:rPr>
          <w:rFonts w:ascii="Arial" w:hAnsi="Arial" w:cs="Arial"/>
        </w:rPr>
      </w:pPr>
      <w:r w:rsidRPr="004B216B">
        <w:rPr>
          <w:rFonts w:ascii="Arial" w:hAnsi="Arial" w:cs="Arial"/>
        </w:rPr>
        <w:t>Strony sporu są zobowiązane przyjąć rozstrzygnięcie zespołu mediacyjnego jako rozwiązanie ostateczne.</w:t>
      </w:r>
    </w:p>
    <w:p w:rsidR="00CD71C2" w:rsidRPr="004B216B" w:rsidRDefault="00CD71C2" w:rsidP="00815EE9">
      <w:pPr>
        <w:widowControl/>
        <w:numPr>
          <w:ilvl w:val="0"/>
          <w:numId w:val="12"/>
        </w:numPr>
        <w:overflowPunct/>
        <w:adjustRightInd/>
        <w:spacing w:line="360" w:lineRule="auto"/>
        <w:ind w:left="426" w:hanging="426"/>
        <w:rPr>
          <w:rFonts w:ascii="Arial" w:hAnsi="Arial" w:cs="Arial"/>
        </w:rPr>
      </w:pPr>
      <w:r w:rsidRPr="004B216B">
        <w:rPr>
          <w:rFonts w:ascii="Arial" w:hAnsi="Arial" w:cs="Arial"/>
        </w:rPr>
        <w:t>Każdej ze stron przysługuje prawo wniesienia zażalenia do organu prowadzącego.</w:t>
      </w:r>
    </w:p>
    <w:p w:rsidR="00CD71C2" w:rsidRPr="004B216B" w:rsidRDefault="00CD71C2" w:rsidP="004B216B">
      <w:pPr>
        <w:pStyle w:val="Nagwek1"/>
        <w:spacing w:before="0" w:after="0" w:line="360" w:lineRule="auto"/>
        <w:rPr>
          <w:rFonts w:ascii="Arial" w:hAnsi="Arial" w:cs="Arial"/>
          <w:spacing w:val="20"/>
          <w:sz w:val="24"/>
          <w:szCs w:val="24"/>
        </w:rPr>
      </w:pPr>
      <w:r w:rsidRPr="004B216B">
        <w:rPr>
          <w:rFonts w:ascii="Arial" w:hAnsi="Arial" w:cs="Arial"/>
          <w:spacing w:val="20"/>
          <w:sz w:val="24"/>
          <w:szCs w:val="24"/>
        </w:rPr>
        <w:t>DZIAŁ IV</w:t>
      </w:r>
    </w:p>
    <w:p w:rsidR="00CD71C2" w:rsidRPr="004B216B" w:rsidRDefault="00CD71C2" w:rsidP="004B216B">
      <w:pPr>
        <w:pStyle w:val="Nagwek3"/>
        <w:spacing w:before="0" w:after="0" w:line="360" w:lineRule="auto"/>
        <w:rPr>
          <w:spacing w:val="20"/>
          <w:sz w:val="24"/>
          <w:szCs w:val="24"/>
        </w:rPr>
      </w:pPr>
      <w:r w:rsidRPr="004B216B">
        <w:rPr>
          <w:spacing w:val="20"/>
          <w:sz w:val="24"/>
          <w:szCs w:val="24"/>
        </w:rPr>
        <w:t xml:space="preserve">ORGANIZACJA PRACY PRZEDSZKOLA </w:t>
      </w:r>
    </w:p>
    <w:p w:rsidR="00CD71C2" w:rsidRPr="004B216B" w:rsidRDefault="00CD71C2" w:rsidP="004B216B">
      <w:pPr>
        <w:spacing w:line="360" w:lineRule="auto"/>
        <w:rPr>
          <w:rFonts w:ascii="Arial" w:hAnsi="Arial" w:cs="Arial"/>
          <w:b/>
        </w:rPr>
      </w:pPr>
      <w:r w:rsidRPr="004B216B">
        <w:rPr>
          <w:rFonts w:ascii="Arial" w:hAnsi="Arial" w:cs="Arial"/>
          <w:b/>
        </w:rPr>
        <w:t xml:space="preserve">Rozdział 1 </w:t>
      </w:r>
    </w:p>
    <w:p w:rsidR="00CD71C2" w:rsidRPr="004B216B" w:rsidRDefault="00CD71C2" w:rsidP="004B216B">
      <w:pPr>
        <w:spacing w:line="360" w:lineRule="auto"/>
        <w:rPr>
          <w:rFonts w:ascii="Arial" w:hAnsi="Arial" w:cs="Arial"/>
          <w:b/>
        </w:rPr>
      </w:pPr>
      <w:r w:rsidRPr="004B216B">
        <w:rPr>
          <w:rFonts w:ascii="Arial" w:hAnsi="Arial" w:cs="Arial"/>
          <w:b/>
        </w:rPr>
        <w:t>Organizacja pracy przedszkola</w:t>
      </w:r>
      <w:r w:rsidR="00970D01">
        <w:rPr>
          <w:rFonts w:ascii="Arial" w:hAnsi="Arial" w:cs="Arial"/>
          <w:b/>
        </w:rPr>
        <w:t xml:space="preserve"> </w:t>
      </w:r>
    </w:p>
    <w:p w:rsidR="00CD71C2" w:rsidRPr="004B216B" w:rsidRDefault="00CD71C2" w:rsidP="004B216B">
      <w:pPr>
        <w:spacing w:line="360" w:lineRule="auto"/>
        <w:rPr>
          <w:rFonts w:ascii="Arial" w:hAnsi="Arial" w:cs="Arial"/>
        </w:rPr>
      </w:pPr>
      <w:r w:rsidRPr="004B216B">
        <w:rPr>
          <w:rFonts w:ascii="Arial" w:hAnsi="Arial" w:cs="Arial"/>
          <w:b/>
          <w:bCs/>
        </w:rPr>
        <w:t>§ 1</w:t>
      </w:r>
      <w:r w:rsidR="009D751C" w:rsidRPr="004B216B">
        <w:rPr>
          <w:rFonts w:ascii="Arial" w:hAnsi="Arial" w:cs="Arial"/>
          <w:b/>
          <w:bCs/>
        </w:rPr>
        <w:t>6</w:t>
      </w:r>
      <w:r w:rsidRPr="004B216B">
        <w:rPr>
          <w:rFonts w:ascii="Arial" w:hAnsi="Arial" w:cs="Arial"/>
          <w:b/>
          <w:bCs/>
        </w:rPr>
        <w:t>.</w:t>
      </w:r>
      <w:r w:rsidRPr="004B216B">
        <w:rPr>
          <w:rFonts w:ascii="Arial" w:hAnsi="Arial" w:cs="Arial"/>
          <w:bCs/>
        </w:rPr>
        <w:t>1.</w:t>
      </w:r>
      <w:r w:rsidRPr="004B216B">
        <w:rPr>
          <w:rFonts w:ascii="Arial" w:hAnsi="Arial" w:cs="Arial"/>
          <w:b/>
          <w:bCs/>
        </w:rPr>
        <w:t xml:space="preserve"> </w:t>
      </w:r>
      <w:r w:rsidRPr="004B216B">
        <w:rPr>
          <w:rFonts w:ascii="Arial" w:hAnsi="Arial" w:cs="Arial"/>
        </w:rPr>
        <w:t>Przedszkole funkcjonuje przez cały rok szkolny z wyjątkiem przerw ustalony</w:t>
      </w:r>
      <w:r w:rsidR="006679F3" w:rsidRPr="004B216B">
        <w:rPr>
          <w:rFonts w:ascii="Arial" w:hAnsi="Arial" w:cs="Arial"/>
        </w:rPr>
        <w:t>ch</w:t>
      </w:r>
      <w:r w:rsidRPr="004B216B">
        <w:rPr>
          <w:rFonts w:ascii="Arial" w:hAnsi="Arial" w:cs="Arial"/>
        </w:rPr>
        <w:t xml:space="preserve"> przez organ prowadzący.</w:t>
      </w:r>
    </w:p>
    <w:p w:rsidR="00CD71C2" w:rsidRPr="004B216B" w:rsidRDefault="00CD71C2" w:rsidP="00815EE9">
      <w:pPr>
        <w:widowControl/>
        <w:numPr>
          <w:ilvl w:val="0"/>
          <w:numId w:val="13"/>
        </w:numPr>
        <w:overflowPunct/>
        <w:adjustRightInd/>
        <w:spacing w:line="360" w:lineRule="auto"/>
        <w:ind w:left="426" w:hanging="426"/>
        <w:rPr>
          <w:rFonts w:ascii="Arial" w:hAnsi="Arial" w:cs="Arial"/>
          <w:b/>
          <w:bCs/>
        </w:rPr>
      </w:pPr>
      <w:r w:rsidRPr="004B216B">
        <w:rPr>
          <w:rFonts w:ascii="Arial" w:hAnsi="Arial" w:cs="Arial"/>
        </w:rPr>
        <w:t xml:space="preserve">Przedszkole zapewnia dzieciom opiekę, wychowanie i nauczanie w godzinach </w:t>
      </w:r>
      <w:r w:rsidR="00BE55A3" w:rsidRPr="004B216B">
        <w:rPr>
          <w:rFonts w:ascii="Arial" w:hAnsi="Arial" w:cs="Arial"/>
        </w:rPr>
        <w:t>6</w:t>
      </w:r>
      <w:r w:rsidR="00BE55A3" w:rsidRPr="004B216B">
        <w:rPr>
          <w:rFonts w:ascii="Arial" w:hAnsi="Arial" w:cs="Arial"/>
          <w:vertAlign w:val="superscript"/>
        </w:rPr>
        <w:t>0</w:t>
      </w:r>
      <w:r w:rsidRPr="004B216B">
        <w:rPr>
          <w:rFonts w:ascii="Arial" w:hAnsi="Arial" w:cs="Arial"/>
          <w:vertAlign w:val="superscript"/>
        </w:rPr>
        <w:t>0</w:t>
      </w:r>
      <w:r w:rsidRPr="004B216B">
        <w:rPr>
          <w:rFonts w:ascii="Arial" w:hAnsi="Arial" w:cs="Arial"/>
        </w:rPr>
        <w:t>-16</w:t>
      </w:r>
      <w:r w:rsidRPr="004B216B">
        <w:rPr>
          <w:rFonts w:ascii="Arial" w:hAnsi="Arial" w:cs="Arial"/>
          <w:vertAlign w:val="superscript"/>
        </w:rPr>
        <w:t>30</w:t>
      </w:r>
      <w:r w:rsidRPr="004B216B">
        <w:rPr>
          <w:rFonts w:ascii="Arial" w:hAnsi="Arial" w:cs="Arial"/>
        </w:rPr>
        <w:t xml:space="preserve"> w dni robocze, od poniedziałku do piątku.</w:t>
      </w:r>
    </w:p>
    <w:p w:rsidR="00CD71C2" w:rsidRPr="004B216B" w:rsidRDefault="00CD71C2" w:rsidP="00815EE9">
      <w:pPr>
        <w:widowControl/>
        <w:numPr>
          <w:ilvl w:val="0"/>
          <w:numId w:val="13"/>
        </w:numPr>
        <w:overflowPunct/>
        <w:adjustRightInd/>
        <w:spacing w:line="360" w:lineRule="auto"/>
        <w:ind w:left="426" w:hanging="426"/>
        <w:rPr>
          <w:rFonts w:ascii="Arial" w:hAnsi="Arial" w:cs="Arial"/>
          <w:b/>
          <w:bCs/>
        </w:rPr>
      </w:pPr>
      <w:r w:rsidRPr="004B216B">
        <w:rPr>
          <w:rFonts w:ascii="Arial" w:hAnsi="Arial" w:cs="Arial"/>
        </w:rPr>
        <w:t>Przerwa wakacyjna ustala</w:t>
      </w:r>
      <w:r w:rsidR="006679F3" w:rsidRPr="004B216B">
        <w:rPr>
          <w:rFonts w:ascii="Arial" w:hAnsi="Arial" w:cs="Arial"/>
        </w:rPr>
        <w:t>na jest przez organ prowadzący przedszkola</w:t>
      </w:r>
      <w:r w:rsidR="00F27FB8" w:rsidRPr="004B216B">
        <w:rPr>
          <w:rFonts w:ascii="Arial" w:hAnsi="Arial" w:cs="Arial"/>
        </w:rPr>
        <w:t>,</w:t>
      </w:r>
      <w:r w:rsidR="006679F3" w:rsidRPr="004B216B">
        <w:rPr>
          <w:rFonts w:ascii="Arial" w:hAnsi="Arial" w:cs="Arial"/>
        </w:rPr>
        <w:t xml:space="preserve"> na wspólny wniosek dyrektora przedszkola i rady pedagogicznej. </w:t>
      </w:r>
      <w:r w:rsidRPr="004B216B">
        <w:rPr>
          <w:rFonts w:ascii="Arial" w:hAnsi="Arial" w:cs="Arial"/>
        </w:rPr>
        <w:t>W okresie przerwy dzieci mają zorganizowany pobyt w dyżurującym prze</w:t>
      </w:r>
      <w:r w:rsidR="00F27FB8" w:rsidRPr="004B216B">
        <w:rPr>
          <w:rFonts w:ascii="Arial" w:hAnsi="Arial" w:cs="Arial"/>
        </w:rPr>
        <w:t>dszkolu zastępczym.</w:t>
      </w:r>
    </w:p>
    <w:p w:rsidR="00CD71C2" w:rsidRPr="004B216B" w:rsidRDefault="00CD71C2" w:rsidP="00815EE9">
      <w:pPr>
        <w:widowControl/>
        <w:numPr>
          <w:ilvl w:val="0"/>
          <w:numId w:val="13"/>
        </w:numPr>
        <w:overflowPunct/>
        <w:adjustRightInd/>
        <w:spacing w:line="360" w:lineRule="auto"/>
        <w:ind w:left="426" w:hanging="426"/>
        <w:rPr>
          <w:rFonts w:ascii="Arial" w:hAnsi="Arial" w:cs="Arial"/>
          <w:b/>
          <w:bCs/>
        </w:rPr>
      </w:pPr>
      <w:r w:rsidRPr="004B216B">
        <w:rPr>
          <w:rFonts w:ascii="Arial" w:hAnsi="Arial" w:cs="Arial"/>
        </w:rPr>
        <w:t>Przedszkole może</w:t>
      </w:r>
      <w:r w:rsidR="00970D01">
        <w:rPr>
          <w:rFonts w:ascii="Arial" w:hAnsi="Arial" w:cs="Arial"/>
        </w:rPr>
        <w:t xml:space="preserve"> przyjmować</w:t>
      </w:r>
      <w:r w:rsidRPr="004B216B">
        <w:rPr>
          <w:rFonts w:ascii="Arial" w:hAnsi="Arial" w:cs="Arial"/>
        </w:rPr>
        <w:t xml:space="preserve"> studentów szkół wyższych na praktyki pedagogiczne na podstawie pisemnego porozumienia zawartego pomiędzy dyrektorem przedszkola a szkołą wyższą.</w:t>
      </w:r>
    </w:p>
    <w:p w:rsidR="00CD71C2" w:rsidRPr="002E0373" w:rsidRDefault="00CD71C2" w:rsidP="00815EE9">
      <w:pPr>
        <w:widowControl/>
        <w:numPr>
          <w:ilvl w:val="0"/>
          <w:numId w:val="13"/>
        </w:numPr>
        <w:overflowPunct/>
        <w:adjustRightInd/>
        <w:spacing w:line="360" w:lineRule="auto"/>
        <w:ind w:left="426" w:hanging="426"/>
        <w:rPr>
          <w:rFonts w:ascii="Arial" w:hAnsi="Arial" w:cs="Arial"/>
          <w:b/>
          <w:bCs/>
        </w:rPr>
      </w:pPr>
      <w:r w:rsidRPr="004B216B">
        <w:rPr>
          <w:rFonts w:ascii="Arial" w:hAnsi="Arial" w:cs="Arial"/>
        </w:rPr>
        <w:t>Koszty związane z przebiegiem praktyk pokrywa zakład kierujący na praktykę.</w:t>
      </w:r>
    </w:p>
    <w:p w:rsidR="00CD71C2" w:rsidRPr="004B216B" w:rsidRDefault="00CD71C2" w:rsidP="002E0373">
      <w:pPr>
        <w:tabs>
          <w:tab w:val="left" w:pos="-2160"/>
          <w:tab w:val="left" w:pos="426"/>
        </w:tabs>
        <w:spacing w:line="360" w:lineRule="auto"/>
        <w:rPr>
          <w:rFonts w:ascii="Arial" w:hAnsi="Arial" w:cs="Arial"/>
          <w:b/>
          <w:bCs/>
        </w:rPr>
      </w:pPr>
      <w:r w:rsidRPr="004B216B">
        <w:rPr>
          <w:rFonts w:ascii="Arial" w:hAnsi="Arial" w:cs="Arial"/>
          <w:b/>
          <w:bCs/>
        </w:rPr>
        <w:t>Świadczenia udzielane przez przedszkole</w:t>
      </w:r>
    </w:p>
    <w:p w:rsidR="00CD71C2" w:rsidRPr="004B216B" w:rsidRDefault="00CD71C2" w:rsidP="004B216B">
      <w:pPr>
        <w:tabs>
          <w:tab w:val="left" w:pos="-2160"/>
          <w:tab w:val="left" w:pos="426"/>
        </w:tabs>
        <w:spacing w:line="360" w:lineRule="auto"/>
        <w:ind w:left="426" w:hanging="426"/>
        <w:rPr>
          <w:rFonts w:ascii="Arial" w:hAnsi="Arial" w:cs="Arial"/>
        </w:rPr>
      </w:pPr>
      <w:r w:rsidRPr="004B216B">
        <w:rPr>
          <w:rFonts w:ascii="Arial" w:hAnsi="Arial" w:cs="Arial"/>
          <w:b/>
          <w:bCs/>
        </w:rPr>
        <w:t>§1</w:t>
      </w:r>
      <w:r w:rsidR="009D751C" w:rsidRPr="004B216B">
        <w:rPr>
          <w:rFonts w:ascii="Arial" w:hAnsi="Arial" w:cs="Arial"/>
          <w:b/>
          <w:bCs/>
        </w:rPr>
        <w:t>7</w:t>
      </w:r>
      <w:r w:rsidRPr="004B216B">
        <w:rPr>
          <w:rFonts w:ascii="Arial" w:hAnsi="Arial" w:cs="Arial"/>
          <w:b/>
          <w:bCs/>
        </w:rPr>
        <w:t>.</w:t>
      </w:r>
      <w:r w:rsidRPr="004B216B">
        <w:rPr>
          <w:rFonts w:ascii="Arial" w:hAnsi="Arial" w:cs="Arial"/>
          <w:bCs/>
        </w:rPr>
        <w:t>1.</w:t>
      </w:r>
      <w:r w:rsidRPr="004B216B">
        <w:rPr>
          <w:rFonts w:ascii="Arial" w:hAnsi="Arial" w:cs="Arial"/>
          <w:b/>
          <w:bCs/>
        </w:rPr>
        <w:t xml:space="preserve"> </w:t>
      </w:r>
      <w:r w:rsidRPr="004B216B">
        <w:rPr>
          <w:rFonts w:ascii="Arial" w:hAnsi="Arial" w:cs="Arial"/>
        </w:rPr>
        <w:t xml:space="preserve">Świadczenia udzielane przez przedszkole są nieodpłatne w zakresie realizacji </w:t>
      </w:r>
      <w:r w:rsidRPr="004B216B">
        <w:rPr>
          <w:rFonts w:ascii="Arial" w:hAnsi="Arial" w:cs="Arial"/>
          <w:bCs/>
          <w:iCs/>
        </w:rPr>
        <w:t>podstawy programowej wychowania przedszkolnego.</w:t>
      </w:r>
      <w:r w:rsidRPr="004B216B">
        <w:rPr>
          <w:rFonts w:ascii="Arial" w:hAnsi="Arial" w:cs="Arial"/>
        </w:rPr>
        <w:t xml:space="preserve"> </w:t>
      </w:r>
    </w:p>
    <w:p w:rsidR="00CD71C2" w:rsidRPr="004B216B" w:rsidRDefault="00CD71C2" w:rsidP="00815EE9">
      <w:pPr>
        <w:widowControl/>
        <w:numPr>
          <w:ilvl w:val="0"/>
          <w:numId w:val="14"/>
        </w:numPr>
        <w:tabs>
          <w:tab w:val="left" w:pos="-2160"/>
          <w:tab w:val="left" w:pos="426"/>
        </w:tabs>
        <w:overflowPunct/>
        <w:adjustRightInd/>
        <w:spacing w:line="360" w:lineRule="auto"/>
        <w:ind w:left="426" w:hanging="426"/>
        <w:rPr>
          <w:rFonts w:ascii="Arial" w:hAnsi="Arial" w:cs="Arial"/>
        </w:rPr>
      </w:pPr>
      <w:r w:rsidRPr="004B216B">
        <w:rPr>
          <w:rFonts w:ascii="Arial" w:hAnsi="Arial" w:cs="Arial"/>
        </w:rPr>
        <w:t>Przedszkole zapewnia odpłatne wyżywienie wychowankom. Wysokość dziennej stawki żywieniowe</w:t>
      </w:r>
      <w:r w:rsidR="002E0373">
        <w:rPr>
          <w:rFonts w:ascii="Arial" w:hAnsi="Arial" w:cs="Arial"/>
        </w:rPr>
        <w:t xml:space="preserve">j ustala dyrektor przedszkola w </w:t>
      </w:r>
      <w:r w:rsidRPr="004B216B">
        <w:rPr>
          <w:rFonts w:ascii="Arial" w:hAnsi="Arial" w:cs="Arial"/>
        </w:rPr>
        <w:t>porozumieniu z organem prowadzącym na podstawie obowiązujących</w:t>
      </w:r>
      <w:r w:rsidR="002E0373">
        <w:rPr>
          <w:rFonts w:ascii="Arial" w:hAnsi="Arial" w:cs="Arial"/>
        </w:rPr>
        <w:t xml:space="preserve"> cen artykułów żywnościowych, z </w:t>
      </w:r>
      <w:r w:rsidRPr="004B216B">
        <w:rPr>
          <w:rFonts w:ascii="Arial" w:hAnsi="Arial" w:cs="Arial"/>
        </w:rPr>
        <w:t>uwzględnieniem norm żywieniowych.</w:t>
      </w:r>
    </w:p>
    <w:p w:rsidR="00CD71C2" w:rsidRPr="004B216B" w:rsidRDefault="00CD71C2" w:rsidP="00815EE9">
      <w:pPr>
        <w:widowControl/>
        <w:numPr>
          <w:ilvl w:val="0"/>
          <w:numId w:val="14"/>
        </w:numPr>
        <w:tabs>
          <w:tab w:val="left" w:pos="-2160"/>
          <w:tab w:val="left" w:pos="426"/>
        </w:tabs>
        <w:overflowPunct/>
        <w:adjustRightInd/>
        <w:spacing w:line="360" w:lineRule="auto"/>
        <w:ind w:left="426" w:hanging="426"/>
        <w:rPr>
          <w:rFonts w:ascii="Arial" w:hAnsi="Arial" w:cs="Arial"/>
        </w:rPr>
      </w:pPr>
      <w:r w:rsidRPr="004B216B">
        <w:rPr>
          <w:rFonts w:ascii="Arial" w:hAnsi="Arial" w:cs="Arial"/>
        </w:rPr>
        <w:t>Organ prowadzący prz</w:t>
      </w:r>
      <w:r w:rsidR="00302913" w:rsidRPr="004B216B">
        <w:rPr>
          <w:rFonts w:ascii="Arial" w:hAnsi="Arial" w:cs="Arial"/>
        </w:rPr>
        <w:t xml:space="preserve">edszkole może zwolnić rodziców </w:t>
      </w:r>
      <w:r w:rsidRPr="004B216B">
        <w:rPr>
          <w:rFonts w:ascii="Arial" w:hAnsi="Arial" w:cs="Arial"/>
        </w:rPr>
        <w:t xml:space="preserve">z całości lub części opłat, </w:t>
      </w:r>
      <w:r w:rsidR="002E0373">
        <w:rPr>
          <w:rFonts w:ascii="Arial" w:hAnsi="Arial" w:cs="Arial"/>
        </w:rPr>
        <w:t>o których mowa w ust. 2:</w:t>
      </w:r>
    </w:p>
    <w:p w:rsidR="00CD71C2" w:rsidRPr="004B216B" w:rsidRDefault="00CD71C2" w:rsidP="004B216B">
      <w:pPr>
        <w:pStyle w:val="Default"/>
        <w:spacing w:line="360" w:lineRule="auto"/>
        <w:ind w:left="360"/>
        <w:rPr>
          <w:rFonts w:ascii="Arial" w:hAnsi="Arial" w:cs="Arial"/>
        </w:rPr>
      </w:pPr>
      <w:r w:rsidRPr="004B216B">
        <w:rPr>
          <w:rFonts w:ascii="Arial" w:hAnsi="Arial" w:cs="Arial"/>
        </w:rPr>
        <w:t>1) w przypadku szczególnie trudne</w:t>
      </w:r>
      <w:r w:rsidR="002E0373">
        <w:rPr>
          <w:rFonts w:ascii="Arial" w:hAnsi="Arial" w:cs="Arial"/>
        </w:rPr>
        <w:t>j sytuacji materialnej rodziny;</w:t>
      </w:r>
    </w:p>
    <w:p w:rsidR="00CD71C2" w:rsidRPr="004B216B" w:rsidRDefault="00CD71C2" w:rsidP="004B216B">
      <w:pPr>
        <w:pStyle w:val="Default"/>
        <w:spacing w:line="360" w:lineRule="auto"/>
        <w:ind w:left="360"/>
        <w:rPr>
          <w:rFonts w:ascii="Arial" w:hAnsi="Arial" w:cs="Arial"/>
        </w:rPr>
      </w:pPr>
      <w:r w:rsidRPr="004B216B">
        <w:rPr>
          <w:rFonts w:ascii="Arial" w:hAnsi="Arial" w:cs="Arial"/>
        </w:rPr>
        <w:t>2) w szczególnie uzas</w:t>
      </w:r>
      <w:r w:rsidR="002E0373">
        <w:rPr>
          <w:rFonts w:ascii="Arial" w:hAnsi="Arial" w:cs="Arial"/>
        </w:rPr>
        <w:t>adnionych przypadkach losowych.</w:t>
      </w:r>
    </w:p>
    <w:p w:rsidR="00CD71C2" w:rsidRPr="002E0373" w:rsidRDefault="00CD71C2" w:rsidP="00815EE9">
      <w:pPr>
        <w:widowControl/>
        <w:numPr>
          <w:ilvl w:val="0"/>
          <w:numId w:val="14"/>
        </w:numPr>
        <w:tabs>
          <w:tab w:val="left" w:pos="-2160"/>
          <w:tab w:val="left" w:pos="426"/>
        </w:tabs>
        <w:overflowPunct/>
        <w:adjustRightInd/>
        <w:spacing w:line="360" w:lineRule="auto"/>
        <w:ind w:left="426" w:hanging="426"/>
        <w:rPr>
          <w:rFonts w:ascii="Arial" w:hAnsi="Arial" w:cs="Arial"/>
        </w:rPr>
      </w:pPr>
      <w:r w:rsidRPr="004B216B">
        <w:rPr>
          <w:rFonts w:ascii="Arial" w:hAnsi="Arial" w:cs="Arial"/>
        </w:rPr>
        <w:lastRenderedPageBreak/>
        <w:t>Deklaracje dotyczące czasu pobytu dziecka w przedszkolu oraz rodzajów spożywanych posiłków, rodzice zgłaszają w momencie przyjmowania dziecka do przedszkola. Wszelkie zmiany w trakcie roku szkolnego wy</w:t>
      </w:r>
      <w:r w:rsidR="00BE55A3" w:rsidRPr="004B216B">
        <w:rPr>
          <w:rFonts w:ascii="Arial" w:hAnsi="Arial" w:cs="Arial"/>
        </w:rPr>
        <w:t xml:space="preserve">magają pisemnego wystąpienia </w:t>
      </w:r>
      <w:r w:rsidRPr="004B216B">
        <w:rPr>
          <w:rFonts w:ascii="Arial" w:hAnsi="Arial" w:cs="Arial"/>
        </w:rPr>
        <w:t>do dyrektora przedszkola. W uzasadnionych przypadkach dyrektor przedszkola uwzględnia zmiany z pierwszym dniem kolejnego miesiąca.</w:t>
      </w:r>
    </w:p>
    <w:p w:rsidR="00CD71C2" w:rsidRPr="004B216B" w:rsidRDefault="002C6604" w:rsidP="004B216B">
      <w:pPr>
        <w:spacing w:line="360" w:lineRule="auto"/>
        <w:rPr>
          <w:rFonts w:ascii="Arial" w:hAnsi="Arial" w:cs="Arial"/>
          <w:b/>
          <w:bCs/>
        </w:rPr>
      </w:pPr>
      <w:r w:rsidRPr="004B216B">
        <w:rPr>
          <w:rFonts w:ascii="Arial" w:hAnsi="Arial" w:cs="Arial"/>
          <w:b/>
          <w:bCs/>
        </w:rPr>
        <w:t>Arkusz organizacji przedszkola</w:t>
      </w:r>
    </w:p>
    <w:p w:rsidR="00CD71C2" w:rsidRPr="004B216B" w:rsidRDefault="00CD71C2" w:rsidP="004B216B">
      <w:pPr>
        <w:spacing w:line="360" w:lineRule="auto"/>
        <w:rPr>
          <w:rFonts w:ascii="Arial" w:hAnsi="Arial" w:cs="Arial"/>
        </w:rPr>
      </w:pPr>
      <w:r w:rsidRPr="004B216B">
        <w:rPr>
          <w:rFonts w:ascii="Arial" w:hAnsi="Arial" w:cs="Arial"/>
          <w:b/>
          <w:bCs/>
        </w:rPr>
        <w:t>§ 1</w:t>
      </w:r>
      <w:r w:rsidR="009D751C" w:rsidRPr="004B216B">
        <w:rPr>
          <w:rFonts w:ascii="Arial" w:hAnsi="Arial" w:cs="Arial"/>
          <w:b/>
          <w:bCs/>
        </w:rPr>
        <w:t>8</w:t>
      </w:r>
      <w:r w:rsidRPr="004B216B">
        <w:rPr>
          <w:rFonts w:ascii="Arial" w:hAnsi="Arial" w:cs="Arial"/>
          <w:b/>
          <w:bCs/>
        </w:rPr>
        <w:t>.</w:t>
      </w:r>
      <w:r w:rsidRPr="004B216B">
        <w:rPr>
          <w:rFonts w:ascii="Arial" w:hAnsi="Arial" w:cs="Arial"/>
          <w:bCs/>
        </w:rPr>
        <w:t>1.</w:t>
      </w:r>
      <w:r w:rsidRPr="004B216B">
        <w:rPr>
          <w:rFonts w:ascii="Arial" w:hAnsi="Arial" w:cs="Arial"/>
          <w:b/>
          <w:bCs/>
        </w:rPr>
        <w:t xml:space="preserve"> </w:t>
      </w:r>
      <w:r w:rsidRPr="004B216B">
        <w:rPr>
          <w:rFonts w:ascii="Arial" w:hAnsi="Arial" w:cs="Arial"/>
        </w:rPr>
        <w:t xml:space="preserve">Organizację nauczania, wychowania </w:t>
      </w:r>
      <w:r w:rsidR="002E0373">
        <w:rPr>
          <w:rFonts w:ascii="Arial" w:hAnsi="Arial" w:cs="Arial"/>
        </w:rPr>
        <w:t xml:space="preserve">i opieki w danym roku szkolnym </w:t>
      </w:r>
      <w:r w:rsidRPr="004B216B">
        <w:rPr>
          <w:rFonts w:ascii="Arial" w:hAnsi="Arial" w:cs="Arial"/>
        </w:rPr>
        <w:t>określa arkusz</w:t>
      </w:r>
      <w:r w:rsidR="002E0373">
        <w:rPr>
          <w:rFonts w:ascii="Arial" w:hAnsi="Arial" w:cs="Arial"/>
        </w:rPr>
        <w:t xml:space="preserve"> </w:t>
      </w:r>
      <w:r w:rsidRPr="004B216B">
        <w:rPr>
          <w:rFonts w:ascii="Arial" w:hAnsi="Arial" w:cs="Arial"/>
        </w:rPr>
        <w:t>organizacji przedszkola opracowany przez dyrektora przedszkola w terminie określonym</w:t>
      </w:r>
      <w:r w:rsidR="002E0373">
        <w:rPr>
          <w:rFonts w:ascii="Arial" w:hAnsi="Arial" w:cs="Arial"/>
        </w:rPr>
        <w:t xml:space="preserve"> </w:t>
      </w:r>
      <w:r w:rsidRPr="004B216B">
        <w:rPr>
          <w:rFonts w:ascii="Arial" w:hAnsi="Arial" w:cs="Arial"/>
        </w:rPr>
        <w:t>w drodze rozporządzenia MEN.</w:t>
      </w:r>
    </w:p>
    <w:p w:rsidR="00CD71C2" w:rsidRPr="004B216B" w:rsidRDefault="00CD71C2" w:rsidP="00815EE9">
      <w:pPr>
        <w:widowControl/>
        <w:numPr>
          <w:ilvl w:val="0"/>
          <w:numId w:val="15"/>
        </w:numPr>
        <w:overflowPunct/>
        <w:adjustRightInd/>
        <w:spacing w:line="360" w:lineRule="auto"/>
        <w:ind w:left="426" w:hanging="426"/>
        <w:rPr>
          <w:rFonts w:ascii="Arial" w:hAnsi="Arial" w:cs="Arial"/>
          <w:b/>
          <w:bCs/>
        </w:rPr>
      </w:pPr>
      <w:r w:rsidRPr="004B216B">
        <w:rPr>
          <w:rFonts w:ascii="Arial" w:hAnsi="Arial" w:cs="Arial"/>
        </w:rPr>
        <w:t>Arkusz organizacji przedszkola zatwierdza organ prowadzący w terminie określonym w drodze r</w:t>
      </w:r>
      <w:r w:rsidR="002E0373">
        <w:rPr>
          <w:rFonts w:ascii="Arial" w:hAnsi="Arial" w:cs="Arial"/>
        </w:rPr>
        <w:t xml:space="preserve">ozporządzenia MEN, po uzyskaniu opinii </w:t>
      </w:r>
      <w:r w:rsidRPr="004B216B">
        <w:rPr>
          <w:rFonts w:ascii="Arial" w:hAnsi="Arial" w:cs="Arial"/>
        </w:rPr>
        <w:t>organu nadzoru pedagogicznego 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rsidR="00CD71C2" w:rsidRPr="004B216B" w:rsidRDefault="00CD71C2" w:rsidP="00815EE9">
      <w:pPr>
        <w:widowControl/>
        <w:numPr>
          <w:ilvl w:val="0"/>
          <w:numId w:val="15"/>
        </w:numPr>
        <w:overflowPunct/>
        <w:adjustRightInd/>
        <w:spacing w:line="360" w:lineRule="auto"/>
        <w:ind w:left="426" w:hanging="426"/>
        <w:rPr>
          <w:rFonts w:ascii="Arial" w:hAnsi="Arial" w:cs="Arial"/>
          <w:b/>
          <w:bCs/>
        </w:rPr>
      </w:pPr>
      <w:r w:rsidRPr="004B216B">
        <w:rPr>
          <w:rFonts w:ascii="Arial" w:hAnsi="Arial" w:cs="Arial"/>
        </w:rPr>
        <w:t>W arkuszu organizacji określa się w szczególności:</w:t>
      </w:r>
    </w:p>
    <w:p w:rsidR="00CD71C2" w:rsidRPr="004B216B" w:rsidRDefault="00CD71C2" w:rsidP="00815EE9">
      <w:pPr>
        <w:widowControl/>
        <w:numPr>
          <w:ilvl w:val="1"/>
          <w:numId w:val="16"/>
        </w:numPr>
        <w:tabs>
          <w:tab w:val="num" w:pos="851"/>
        </w:tabs>
        <w:overflowPunct/>
        <w:adjustRightInd/>
        <w:spacing w:line="360" w:lineRule="auto"/>
        <w:ind w:left="1418" w:hanging="851"/>
        <w:rPr>
          <w:rFonts w:ascii="Arial" w:hAnsi="Arial" w:cs="Arial"/>
        </w:rPr>
      </w:pPr>
      <w:r w:rsidRPr="004B216B">
        <w:rPr>
          <w:rFonts w:ascii="Arial" w:hAnsi="Arial" w:cs="Arial"/>
        </w:rPr>
        <w:t>liczbę oddziałów;</w:t>
      </w:r>
    </w:p>
    <w:p w:rsidR="00CD71C2" w:rsidRPr="004B216B" w:rsidRDefault="002E0373" w:rsidP="00815EE9">
      <w:pPr>
        <w:widowControl/>
        <w:numPr>
          <w:ilvl w:val="1"/>
          <w:numId w:val="16"/>
        </w:numPr>
        <w:tabs>
          <w:tab w:val="num" w:pos="851"/>
        </w:tabs>
        <w:overflowPunct/>
        <w:adjustRightInd/>
        <w:spacing w:line="360" w:lineRule="auto"/>
        <w:ind w:left="1418" w:hanging="851"/>
        <w:rPr>
          <w:rFonts w:ascii="Arial" w:hAnsi="Arial" w:cs="Arial"/>
        </w:rPr>
      </w:pPr>
      <w:r>
        <w:rPr>
          <w:rFonts w:ascii="Arial" w:hAnsi="Arial" w:cs="Arial"/>
        </w:rPr>
        <w:t xml:space="preserve">liczbę dzieci </w:t>
      </w:r>
      <w:r w:rsidR="00CD71C2" w:rsidRPr="004B216B">
        <w:rPr>
          <w:rFonts w:ascii="Arial" w:hAnsi="Arial" w:cs="Arial"/>
        </w:rPr>
        <w:t>w poszczególnych oddziałach;</w:t>
      </w:r>
    </w:p>
    <w:p w:rsidR="00CD71C2" w:rsidRPr="004B216B" w:rsidRDefault="00CD71C2" w:rsidP="00815EE9">
      <w:pPr>
        <w:widowControl/>
        <w:numPr>
          <w:ilvl w:val="1"/>
          <w:numId w:val="16"/>
        </w:numPr>
        <w:tabs>
          <w:tab w:val="num" w:pos="851"/>
        </w:tabs>
        <w:overflowPunct/>
        <w:adjustRightInd/>
        <w:spacing w:line="360" w:lineRule="auto"/>
        <w:ind w:left="851" w:hanging="284"/>
        <w:rPr>
          <w:rFonts w:ascii="Arial" w:hAnsi="Arial" w:cs="Arial"/>
        </w:rPr>
      </w:pPr>
      <w:r w:rsidRPr="004B216B">
        <w:rPr>
          <w:rFonts w:ascii="Arial" w:hAnsi="Arial" w:cs="Arial"/>
        </w:rPr>
        <w:t xml:space="preserve">tygodniowy wymiar zajęć religii, języka mniejszości narodowej, etnicznej lub języka regionalnego; </w:t>
      </w:r>
    </w:p>
    <w:p w:rsidR="00CD71C2" w:rsidRPr="004B216B" w:rsidRDefault="00CD71C2" w:rsidP="00815EE9">
      <w:pPr>
        <w:widowControl/>
        <w:numPr>
          <w:ilvl w:val="1"/>
          <w:numId w:val="16"/>
        </w:numPr>
        <w:tabs>
          <w:tab w:val="num" w:pos="851"/>
        </w:tabs>
        <w:overflowPunct/>
        <w:adjustRightInd/>
        <w:spacing w:line="360" w:lineRule="auto"/>
        <w:ind w:left="1418" w:hanging="851"/>
        <w:rPr>
          <w:rFonts w:ascii="Arial" w:hAnsi="Arial" w:cs="Arial"/>
        </w:rPr>
      </w:pPr>
      <w:r w:rsidRPr="004B216B">
        <w:rPr>
          <w:rFonts w:ascii="Arial" w:hAnsi="Arial" w:cs="Arial"/>
        </w:rPr>
        <w:t>czas pracy przedszkola oraz  poszczególnych oddziałów;</w:t>
      </w:r>
    </w:p>
    <w:p w:rsidR="00CD71C2" w:rsidRPr="004B216B" w:rsidRDefault="00302913" w:rsidP="00815EE9">
      <w:pPr>
        <w:widowControl/>
        <w:numPr>
          <w:ilvl w:val="1"/>
          <w:numId w:val="16"/>
        </w:numPr>
        <w:tabs>
          <w:tab w:val="num" w:pos="851"/>
        </w:tabs>
        <w:overflowPunct/>
        <w:adjustRightInd/>
        <w:spacing w:line="360" w:lineRule="auto"/>
        <w:ind w:left="851" w:hanging="284"/>
        <w:rPr>
          <w:rFonts w:ascii="Arial" w:hAnsi="Arial" w:cs="Arial"/>
        </w:rPr>
      </w:pPr>
      <w:r w:rsidRPr="004B216B">
        <w:rPr>
          <w:rFonts w:ascii="Arial" w:hAnsi="Arial" w:cs="Arial"/>
        </w:rPr>
        <w:t xml:space="preserve">liczbę pracowników ogółem, </w:t>
      </w:r>
      <w:r w:rsidR="00CD71C2" w:rsidRPr="004B216B">
        <w:rPr>
          <w:rFonts w:ascii="Arial" w:hAnsi="Arial" w:cs="Arial"/>
        </w:rPr>
        <w:t>w tym pracowników zajmujących stanowiska kierownicze;</w:t>
      </w:r>
    </w:p>
    <w:p w:rsidR="00CD71C2" w:rsidRPr="004B216B" w:rsidRDefault="00CD71C2" w:rsidP="00815EE9">
      <w:pPr>
        <w:widowControl/>
        <w:numPr>
          <w:ilvl w:val="1"/>
          <w:numId w:val="16"/>
        </w:numPr>
        <w:tabs>
          <w:tab w:val="num" w:pos="851"/>
        </w:tabs>
        <w:overflowPunct/>
        <w:adjustRightInd/>
        <w:spacing w:line="360" w:lineRule="auto"/>
        <w:ind w:left="851" w:hanging="284"/>
        <w:rPr>
          <w:rFonts w:ascii="Arial" w:hAnsi="Arial" w:cs="Arial"/>
        </w:rPr>
      </w:pPr>
      <w:r w:rsidRPr="004B216B">
        <w:rPr>
          <w:rFonts w:ascii="Arial" w:hAnsi="Arial" w:cs="Arial"/>
        </w:rPr>
        <w:t xml:space="preserve"> liczbę nauczycieli wraz z informacją o ich kwalifikacjach i awansie zawodowym;</w:t>
      </w:r>
    </w:p>
    <w:p w:rsidR="00CD71C2" w:rsidRPr="004B216B" w:rsidRDefault="00BE55A3" w:rsidP="00815EE9">
      <w:pPr>
        <w:widowControl/>
        <w:numPr>
          <w:ilvl w:val="1"/>
          <w:numId w:val="16"/>
        </w:numPr>
        <w:tabs>
          <w:tab w:val="clear" w:pos="1211"/>
          <w:tab w:val="num" w:pos="786"/>
          <w:tab w:val="num" w:pos="851"/>
        </w:tabs>
        <w:overflowPunct/>
        <w:adjustRightInd/>
        <w:spacing w:line="360" w:lineRule="auto"/>
        <w:ind w:left="851" w:hanging="284"/>
        <w:rPr>
          <w:rFonts w:ascii="Arial" w:hAnsi="Arial" w:cs="Arial"/>
        </w:rPr>
      </w:pPr>
      <w:r w:rsidRPr="004B216B">
        <w:rPr>
          <w:rFonts w:ascii="Arial" w:hAnsi="Arial" w:cs="Arial"/>
        </w:rPr>
        <w:t xml:space="preserve"> </w:t>
      </w:r>
      <w:r w:rsidR="00CD71C2" w:rsidRPr="004B216B">
        <w:rPr>
          <w:rFonts w:ascii="Arial" w:hAnsi="Arial" w:cs="Arial"/>
        </w:rPr>
        <w:t>liczbę pracowników administracji i obsługi oraz etatów przeliczeniowych;</w:t>
      </w:r>
    </w:p>
    <w:p w:rsidR="00CD71C2" w:rsidRPr="004B216B" w:rsidRDefault="00BE55A3" w:rsidP="00815EE9">
      <w:pPr>
        <w:widowControl/>
        <w:numPr>
          <w:ilvl w:val="1"/>
          <w:numId w:val="16"/>
        </w:numPr>
        <w:tabs>
          <w:tab w:val="clear" w:pos="1211"/>
          <w:tab w:val="num" w:pos="786"/>
          <w:tab w:val="num" w:pos="851"/>
        </w:tabs>
        <w:overflowPunct/>
        <w:adjustRightInd/>
        <w:spacing w:line="360" w:lineRule="auto"/>
        <w:ind w:left="851" w:hanging="284"/>
        <w:rPr>
          <w:rFonts w:ascii="Arial" w:hAnsi="Arial" w:cs="Arial"/>
        </w:rPr>
      </w:pPr>
      <w:r w:rsidRPr="004B216B">
        <w:rPr>
          <w:rFonts w:ascii="Arial" w:hAnsi="Arial" w:cs="Arial"/>
        </w:rPr>
        <w:t xml:space="preserve"> </w:t>
      </w:r>
      <w:r w:rsidR="00CD71C2" w:rsidRPr="004B216B">
        <w:rPr>
          <w:rFonts w:ascii="Arial" w:hAnsi="Arial" w:cs="Arial"/>
        </w:rPr>
        <w:t xml:space="preserve">ogólną liczbę godzin zajęć edukacyjnych lub godzin pracy finansowanych ze środków przydzielonych przez organ prowadzący przedszkole, w tym liczbę godzin zajęć realizowanych w ramach pomocy psychologiczno-pedagogicznej, zajęć rewalidacyjnych oraz innych zajęć wspomagających proces kształcenia, realizowanych w szczególności przez pedagoga, psychologa, logopedę i innych nauczycieli; </w:t>
      </w:r>
    </w:p>
    <w:p w:rsidR="006F3853" w:rsidRPr="00C467B2" w:rsidRDefault="00BE55A3" w:rsidP="00815EE9">
      <w:pPr>
        <w:widowControl/>
        <w:numPr>
          <w:ilvl w:val="1"/>
          <w:numId w:val="16"/>
        </w:numPr>
        <w:tabs>
          <w:tab w:val="clear" w:pos="1211"/>
          <w:tab w:val="num" w:pos="786"/>
          <w:tab w:val="num" w:pos="851"/>
        </w:tabs>
        <w:overflowPunct/>
        <w:adjustRightInd/>
        <w:spacing w:line="360" w:lineRule="auto"/>
        <w:ind w:left="851" w:hanging="284"/>
        <w:rPr>
          <w:rFonts w:ascii="Arial" w:hAnsi="Arial" w:cs="Arial"/>
        </w:rPr>
      </w:pPr>
      <w:r w:rsidRPr="004B216B">
        <w:rPr>
          <w:rFonts w:ascii="Arial" w:hAnsi="Arial" w:cs="Arial"/>
        </w:rPr>
        <w:lastRenderedPageBreak/>
        <w:t xml:space="preserve"> </w:t>
      </w:r>
      <w:r w:rsidR="00CD71C2" w:rsidRPr="004B216B">
        <w:rPr>
          <w:rFonts w:ascii="Arial" w:hAnsi="Arial" w:cs="Arial"/>
        </w:rPr>
        <w:t>przerwę wakacyjną w pracy placówki.</w:t>
      </w:r>
    </w:p>
    <w:p w:rsidR="00CD71C2" w:rsidRPr="004B216B" w:rsidRDefault="00CD71C2" w:rsidP="004B216B">
      <w:pPr>
        <w:spacing w:line="360" w:lineRule="auto"/>
        <w:ind w:left="851" w:hanging="851"/>
        <w:rPr>
          <w:rFonts w:ascii="Arial" w:hAnsi="Arial" w:cs="Arial"/>
        </w:rPr>
      </w:pPr>
      <w:r w:rsidRPr="004B216B">
        <w:rPr>
          <w:rFonts w:ascii="Arial" w:hAnsi="Arial" w:cs="Arial"/>
          <w:b/>
          <w:bCs/>
        </w:rPr>
        <w:t>Oddziały przedszkolne</w:t>
      </w:r>
    </w:p>
    <w:p w:rsidR="00CD71C2" w:rsidRPr="004B216B" w:rsidRDefault="00CD71C2" w:rsidP="00C467B2">
      <w:pPr>
        <w:spacing w:line="360" w:lineRule="auto"/>
        <w:ind w:left="142" w:hanging="142"/>
        <w:rPr>
          <w:rFonts w:ascii="Arial" w:hAnsi="Arial" w:cs="Arial"/>
        </w:rPr>
      </w:pPr>
      <w:r w:rsidRPr="004B216B">
        <w:rPr>
          <w:rFonts w:ascii="Arial" w:hAnsi="Arial" w:cs="Arial"/>
          <w:b/>
          <w:bCs/>
        </w:rPr>
        <w:t xml:space="preserve">§ </w:t>
      </w:r>
      <w:r w:rsidR="009D751C" w:rsidRPr="004B216B">
        <w:rPr>
          <w:rFonts w:ascii="Arial" w:hAnsi="Arial" w:cs="Arial"/>
          <w:b/>
          <w:bCs/>
        </w:rPr>
        <w:t>19</w:t>
      </w:r>
      <w:r w:rsidRPr="004B216B">
        <w:rPr>
          <w:rFonts w:ascii="Arial" w:hAnsi="Arial" w:cs="Arial"/>
          <w:b/>
          <w:bCs/>
        </w:rPr>
        <w:t>.</w:t>
      </w:r>
      <w:r w:rsidR="00C467B2">
        <w:rPr>
          <w:rFonts w:ascii="Arial" w:hAnsi="Arial" w:cs="Arial"/>
        </w:rPr>
        <w:t>1.</w:t>
      </w:r>
      <w:r w:rsidRPr="004B216B">
        <w:rPr>
          <w:rFonts w:ascii="Arial" w:hAnsi="Arial" w:cs="Arial"/>
        </w:rPr>
        <w:t xml:space="preserve">Podstawową jednostką organizacyjną przedszkola jest oddział złożony z dzieci </w:t>
      </w:r>
      <w:r w:rsidR="00C467B2">
        <w:rPr>
          <w:rFonts w:ascii="Arial" w:hAnsi="Arial" w:cs="Arial"/>
        </w:rPr>
        <w:t xml:space="preserve">w </w:t>
      </w:r>
      <w:r w:rsidRPr="004B216B">
        <w:rPr>
          <w:rFonts w:ascii="Arial" w:hAnsi="Arial" w:cs="Arial"/>
        </w:rPr>
        <w:t>zbliżonym wieku, z uwzględnieniem ich potrzeb, zainteresowań, uzdolnień, stopnia</w:t>
      </w:r>
      <w:r w:rsidR="00C467B2">
        <w:rPr>
          <w:rFonts w:ascii="Arial" w:hAnsi="Arial" w:cs="Arial"/>
        </w:rPr>
        <w:t xml:space="preserve"> </w:t>
      </w:r>
      <w:r w:rsidRPr="004B216B">
        <w:rPr>
          <w:rFonts w:ascii="Arial" w:hAnsi="Arial" w:cs="Arial"/>
        </w:rPr>
        <w:t xml:space="preserve">i rodzaju niepełnosprawności. </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Ze względów organiz</w:t>
      </w:r>
      <w:r w:rsidR="00C467B2">
        <w:rPr>
          <w:rFonts w:ascii="Arial" w:hAnsi="Arial" w:cs="Arial"/>
        </w:rPr>
        <w:t>acyjnych dopuszcza się łączenie</w:t>
      </w:r>
      <w:r w:rsidRPr="004B216B">
        <w:rPr>
          <w:rFonts w:ascii="Arial" w:hAnsi="Arial" w:cs="Arial"/>
        </w:rPr>
        <w:t xml:space="preserve"> w oddziale dzieci </w:t>
      </w:r>
      <w:r w:rsidR="00C467B2">
        <w:rPr>
          <w:rFonts w:ascii="Arial" w:hAnsi="Arial" w:cs="Arial"/>
        </w:rPr>
        <w:t xml:space="preserve">w </w:t>
      </w:r>
      <w:r w:rsidR="00BE55A3" w:rsidRPr="004B216B">
        <w:rPr>
          <w:rFonts w:ascii="Arial" w:hAnsi="Arial" w:cs="Arial"/>
        </w:rPr>
        <w:t>zbliżonym wieku</w:t>
      </w:r>
      <w:r w:rsidRPr="004B216B">
        <w:rPr>
          <w:rFonts w:ascii="Arial" w:hAnsi="Arial" w:cs="Arial"/>
        </w:rPr>
        <w:t>.</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 xml:space="preserve">Liczba dzieci w oddziale przedszkolnym wynosi nie więcej niż 25. </w:t>
      </w:r>
      <w:r w:rsidR="00344603" w:rsidRPr="004B216B">
        <w:rPr>
          <w:rFonts w:ascii="Arial" w:hAnsi="Arial" w:cs="Arial"/>
        </w:rPr>
        <w:t xml:space="preserve">W razie konieczności może być ona zwiększona zgodnie z rozporządzeniem właściwego ministra, dla dzieci będących obywatelami kraju objętego działaniami wojennymi – uchodźców wojennych. </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W oddziałach do których są przyjmowane dzieci niepełnosprawne liczba wychowanków może być zmniejszona.</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Oddziały integracyjne mogą być utworzone na wniosek dyrektora placówki za zgodą organu prowadzącego.</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W okresie zmniejszonej frekwencji dzieci, dyrektor przedszkola i rada pedagogiczna, mogą ustalić wewnętrznie inną organizację pracy oddziałów, kierując nauczycieli do wykonywania zadań dodatkowych w placówce w czasie przeznaczonym na pracę wychowawczo-dydaktyczną pod warunkiem zachowania zasad bezpieczeństwa dzieci.</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 xml:space="preserve">Godziny zajęć nauczania, wychowania i opieki w przedszkolu trwają 60 minut. </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Czas prowadzonych zajęć – w szczególności nauki religii i zajęć rewalidacyjnych, powinien być dostosowany do możliwoś</w:t>
      </w:r>
      <w:r w:rsidR="00C467B2">
        <w:rPr>
          <w:rFonts w:ascii="Arial" w:hAnsi="Arial" w:cs="Arial"/>
        </w:rPr>
        <w:t>ci rozwojowych dzieci i wynosi:</w:t>
      </w:r>
    </w:p>
    <w:p w:rsidR="00CD71C2" w:rsidRPr="004B216B" w:rsidRDefault="00CD71C2" w:rsidP="004B216B">
      <w:pPr>
        <w:spacing w:line="360" w:lineRule="auto"/>
        <w:ind w:left="567"/>
        <w:rPr>
          <w:rFonts w:ascii="Arial" w:hAnsi="Arial" w:cs="Arial"/>
        </w:rPr>
      </w:pPr>
      <w:r w:rsidRPr="004B216B">
        <w:rPr>
          <w:rFonts w:ascii="Arial" w:hAnsi="Arial" w:cs="Arial"/>
        </w:rPr>
        <w:t>1) z dziećmi w wieku 3-4 lata – około 15 minut;</w:t>
      </w:r>
    </w:p>
    <w:p w:rsidR="00CD71C2" w:rsidRPr="004B216B" w:rsidRDefault="00CD71C2" w:rsidP="004B216B">
      <w:pPr>
        <w:spacing w:line="360" w:lineRule="auto"/>
        <w:ind w:left="567"/>
        <w:rPr>
          <w:rFonts w:ascii="Arial" w:hAnsi="Arial" w:cs="Arial"/>
        </w:rPr>
      </w:pPr>
      <w:r w:rsidRPr="004B216B">
        <w:rPr>
          <w:rFonts w:ascii="Arial" w:hAnsi="Arial" w:cs="Arial"/>
        </w:rPr>
        <w:t xml:space="preserve">2) z dziećmi w wieku 5-6 lata – około 30 minut. </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Bezpłatne zajęcia, na których realizowana jest podstawa programowa wychowania przedszkolnego trwają  od godz. 8.00 do godz.13.00.</w:t>
      </w:r>
    </w:p>
    <w:p w:rsidR="00CD71C2" w:rsidRPr="004B216B"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 xml:space="preserve">Jedną grupą wychowanków opiekuje </w:t>
      </w:r>
      <w:r w:rsidR="00302913" w:rsidRPr="004B216B">
        <w:rPr>
          <w:rFonts w:ascii="Arial" w:hAnsi="Arial" w:cs="Arial"/>
        </w:rPr>
        <w:t xml:space="preserve">się dwóch </w:t>
      </w:r>
      <w:r w:rsidRPr="004B216B">
        <w:rPr>
          <w:rFonts w:ascii="Arial" w:hAnsi="Arial" w:cs="Arial"/>
        </w:rPr>
        <w:t>nauczycieli wg harmonogramu opracowanego przez dyrektora przedszkola, jedna woźna oddziałowa, a w grupach dzieci trzyletnich dodatkowo pomoc nauczyciela.</w:t>
      </w:r>
    </w:p>
    <w:p w:rsidR="00C467B2" w:rsidRPr="00C467B2" w:rsidRDefault="00CD71C2" w:rsidP="00815EE9">
      <w:pPr>
        <w:widowControl/>
        <w:numPr>
          <w:ilvl w:val="0"/>
          <w:numId w:val="16"/>
        </w:numPr>
        <w:overflowPunct/>
        <w:adjustRightInd/>
        <w:spacing w:line="360" w:lineRule="auto"/>
        <w:rPr>
          <w:rFonts w:ascii="Arial" w:hAnsi="Arial" w:cs="Arial"/>
        </w:rPr>
      </w:pPr>
      <w:r w:rsidRPr="004B216B">
        <w:rPr>
          <w:rFonts w:ascii="Arial" w:hAnsi="Arial" w:cs="Arial"/>
        </w:rPr>
        <w:t>W czasie zajęć poza terenem przedszkola li</w:t>
      </w:r>
      <w:r w:rsidR="00BE55A3" w:rsidRPr="004B216B">
        <w:rPr>
          <w:rFonts w:ascii="Arial" w:hAnsi="Arial" w:cs="Arial"/>
        </w:rPr>
        <w:t>czba osób sprawujących opiekę</w:t>
      </w:r>
      <w:r w:rsidRPr="004B216B">
        <w:rPr>
          <w:rFonts w:ascii="Arial" w:hAnsi="Arial" w:cs="Arial"/>
        </w:rPr>
        <w:t xml:space="preserve">  nad dziećmi uzależniona jest od rodzaju i organizacji wycieczki. O liczbie opiekunów decyduje dyrektor przedszkola. </w:t>
      </w:r>
    </w:p>
    <w:p w:rsidR="00CD71C2" w:rsidRPr="00C467B2" w:rsidRDefault="00CD71C2" w:rsidP="00C467B2">
      <w:pPr>
        <w:widowControl/>
        <w:overflowPunct/>
        <w:adjustRightInd/>
        <w:spacing w:line="360" w:lineRule="auto"/>
        <w:ind w:left="360"/>
        <w:rPr>
          <w:rFonts w:ascii="Arial" w:hAnsi="Arial" w:cs="Arial"/>
        </w:rPr>
      </w:pPr>
      <w:r w:rsidRPr="00C467B2">
        <w:rPr>
          <w:rFonts w:ascii="Arial" w:hAnsi="Arial" w:cs="Arial"/>
          <w:b/>
          <w:bCs/>
        </w:rPr>
        <w:t>Rytm dnia/Ramowy rozkład dnia/</w:t>
      </w:r>
    </w:p>
    <w:p w:rsidR="00C467B2" w:rsidRDefault="00CD71C2" w:rsidP="004B216B">
      <w:pPr>
        <w:tabs>
          <w:tab w:val="left" w:pos="709"/>
        </w:tabs>
        <w:spacing w:line="360" w:lineRule="auto"/>
        <w:ind w:left="426" w:hanging="426"/>
        <w:rPr>
          <w:rFonts w:ascii="Arial" w:hAnsi="Arial" w:cs="Arial"/>
          <w:b/>
          <w:bCs/>
        </w:rPr>
      </w:pPr>
      <w:r w:rsidRPr="004B216B">
        <w:rPr>
          <w:rFonts w:ascii="Arial" w:hAnsi="Arial" w:cs="Arial"/>
          <w:b/>
          <w:bCs/>
        </w:rPr>
        <w:lastRenderedPageBreak/>
        <w:t>§ 2</w:t>
      </w:r>
      <w:r w:rsidR="009D751C" w:rsidRPr="004B216B">
        <w:rPr>
          <w:rFonts w:ascii="Arial" w:hAnsi="Arial" w:cs="Arial"/>
          <w:b/>
          <w:bCs/>
        </w:rPr>
        <w:t>0</w:t>
      </w:r>
      <w:r w:rsidRPr="004B216B">
        <w:rPr>
          <w:rFonts w:ascii="Arial" w:hAnsi="Arial" w:cs="Arial"/>
          <w:b/>
          <w:bCs/>
        </w:rPr>
        <w:t>.</w:t>
      </w:r>
    </w:p>
    <w:p w:rsidR="00CD71C2" w:rsidRPr="004B216B" w:rsidRDefault="00CD71C2" w:rsidP="00815EE9">
      <w:pPr>
        <w:numPr>
          <w:ilvl w:val="0"/>
          <w:numId w:val="59"/>
        </w:numPr>
        <w:tabs>
          <w:tab w:val="left" w:pos="709"/>
        </w:tabs>
        <w:spacing w:line="360" w:lineRule="auto"/>
        <w:rPr>
          <w:rFonts w:ascii="Arial" w:hAnsi="Arial" w:cs="Arial"/>
        </w:rPr>
      </w:pPr>
      <w:r w:rsidRPr="004B216B">
        <w:rPr>
          <w:rFonts w:ascii="Arial" w:hAnsi="Arial" w:cs="Arial"/>
        </w:rPr>
        <w:t>Ramowy rozkład dnia zawierający rozkład stałych godzin pracy i zajęć dydaktyczno-wychowawczych, ustalany jest przez dyrektora przedszkola na wniosek rady pedagogicznej na podstawie zatwierdzonego arkusza or</w:t>
      </w:r>
      <w:r w:rsidR="00BE55A3" w:rsidRPr="004B216B">
        <w:rPr>
          <w:rFonts w:ascii="Arial" w:hAnsi="Arial" w:cs="Arial"/>
        </w:rPr>
        <w:t xml:space="preserve">ganizacji i w porozumieniu </w:t>
      </w:r>
      <w:r w:rsidRPr="004B216B">
        <w:rPr>
          <w:rFonts w:ascii="Arial" w:hAnsi="Arial" w:cs="Arial"/>
        </w:rPr>
        <w:t>z radą rodziców. Uwzględnia on wymagania zdrowotne, higieniczne i edukacyjne, jest dostosowany do założeń progra</w:t>
      </w:r>
      <w:r w:rsidR="00C467B2">
        <w:rPr>
          <w:rFonts w:ascii="Arial" w:hAnsi="Arial" w:cs="Arial"/>
        </w:rPr>
        <w:t>mowych oraz oczekiwań rodziców.</w:t>
      </w:r>
    </w:p>
    <w:p w:rsidR="00CD71C2" w:rsidRPr="004B216B" w:rsidRDefault="00CD71C2" w:rsidP="00815EE9">
      <w:pPr>
        <w:numPr>
          <w:ilvl w:val="0"/>
          <w:numId w:val="59"/>
        </w:numPr>
        <w:tabs>
          <w:tab w:val="left" w:pos="709"/>
        </w:tabs>
        <w:spacing w:line="360" w:lineRule="auto"/>
        <w:rPr>
          <w:rFonts w:ascii="Arial" w:hAnsi="Arial" w:cs="Arial"/>
        </w:rPr>
      </w:pPr>
      <w:r w:rsidRPr="004B216B">
        <w:rPr>
          <w:rFonts w:ascii="Arial" w:hAnsi="Arial" w:cs="Arial"/>
        </w:rPr>
        <w:t>Ramowy rozkład dnia określa czas realizacji podstawy programowej oraz zajęć dodatkowych prowadzonych przez nauczycieli posiadaj</w:t>
      </w:r>
      <w:r w:rsidR="00C467B2">
        <w:rPr>
          <w:rFonts w:ascii="Arial" w:hAnsi="Arial" w:cs="Arial"/>
        </w:rPr>
        <w:t>ących odpowiednie kwalifikacje.</w:t>
      </w:r>
    </w:p>
    <w:p w:rsidR="00CD71C2" w:rsidRPr="004B216B" w:rsidRDefault="00CD71C2" w:rsidP="00815EE9">
      <w:pPr>
        <w:numPr>
          <w:ilvl w:val="0"/>
          <w:numId w:val="59"/>
        </w:numPr>
        <w:tabs>
          <w:tab w:val="left" w:pos="709"/>
        </w:tabs>
        <w:spacing w:line="360" w:lineRule="auto"/>
        <w:rPr>
          <w:rFonts w:ascii="Arial" w:hAnsi="Arial" w:cs="Arial"/>
        </w:rPr>
      </w:pPr>
      <w:r w:rsidRPr="004B216B">
        <w:rPr>
          <w:rFonts w:ascii="Arial" w:hAnsi="Arial" w:cs="Arial"/>
        </w:rPr>
        <w:t>Na podstawie ramowego rozkładu dnia nauczyc</w:t>
      </w:r>
      <w:r w:rsidR="00BE55A3" w:rsidRPr="004B216B">
        <w:rPr>
          <w:rFonts w:ascii="Arial" w:hAnsi="Arial" w:cs="Arial"/>
        </w:rPr>
        <w:t>iele, którym powierzono opiekę</w:t>
      </w:r>
      <w:r w:rsidRPr="004B216B">
        <w:rPr>
          <w:rFonts w:ascii="Arial" w:hAnsi="Arial" w:cs="Arial"/>
        </w:rPr>
        <w:t xml:space="preserve"> nad danym oddziałem, ustalają dla tego oddziału szczegółowy rozkład dnia z uwzględnieniem potrzeb, możliwości psychofiz</w:t>
      </w:r>
      <w:r w:rsidR="00C467B2">
        <w:rPr>
          <w:rFonts w:ascii="Arial" w:hAnsi="Arial" w:cs="Arial"/>
        </w:rPr>
        <w:t>ycznych i zainteresowań dzieci.</w:t>
      </w:r>
    </w:p>
    <w:p w:rsidR="00CD71C2" w:rsidRPr="004B216B" w:rsidRDefault="00CD71C2" w:rsidP="00815EE9">
      <w:pPr>
        <w:numPr>
          <w:ilvl w:val="0"/>
          <w:numId w:val="59"/>
        </w:numPr>
        <w:tabs>
          <w:tab w:val="left" w:pos="709"/>
        </w:tabs>
        <w:spacing w:line="360" w:lineRule="auto"/>
        <w:rPr>
          <w:rFonts w:ascii="Arial" w:hAnsi="Arial" w:cs="Arial"/>
        </w:rPr>
      </w:pPr>
      <w:r w:rsidRPr="004B216B">
        <w:rPr>
          <w:rFonts w:ascii="Arial" w:hAnsi="Arial" w:cs="Arial"/>
        </w:rPr>
        <w:t>Rozkład dnia  umieszcza się w dzienniku zajęć danej grupy i podaje do wiadomości rodziców.</w:t>
      </w:r>
    </w:p>
    <w:p w:rsidR="00CD71C2" w:rsidRPr="004B216B" w:rsidRDefault="00CD71C2" w:rsidP="00815EE9">
      <w:pPr>
        <w:numPr>
          <w:ilvl w:val="0"/>
          <w:numId w:val="59"/>
        </w:numPr>
        <w:tabs>
          <w:tab w:val="left" w:pos="709"/>
        </w:tabs>
        <w:spacing w:line="360" w:lineRule="auto"/>
        <w:rPr>
          <w:rFonts w:ascii="Arial" w:hAnsi="Arial" w:cs="Arial"/>
        </w:rPr>
      </w:pPr>
      <w:r w:rsidRPr="004B216B">
        <w:rPr>
          <w:rFonts w:ascii="Arial" w:hAnsi="Arial" w:cs="Arial"/>
        </w:rPr>
        <w:t xml:space="preserve">Przedszkole na wniosek rodziców organizuje naukę religii dla dzieci pięcioletnich i sześcioletnich. Naukę religii włącza się do ramowego rozkładu dnia. </w:t>
      </w:r>
    </w:p>
    <w:p w:rsidR="00CD71C2" w:rsidRPr="00C467B2" w:rsidRDefault="00CD71C2" w:rsidP="00815EE9">
      <w:pPr>
        <w:numPr>
          <w:ilvl w:val="0"/>
          <w:numId w:val="59"/>
        </w:numPr>
        <w:tabs>
          <w:tab w:val="left" w:pos="284"/>
          <w:tab w:val="left" w:pos="709"/>
        </w:tabs>
        <w:spacing w:line="360" w:lineRule="auto"/>
        <w:rPr>
          <w:rFonts w:ascii="Arial" w:hAnsi="Arial" w:cs="Arial"/>
        </w:rPr>
      </w:pPr>
      <w:r w:rsidRPr="004B216B">
        <w:rPr>
          <w:rFonts w:ascii="Arial" w:hAnsi="Arial" w:cs="Arial"/>
        </w:rPr>
        <w:t>Dzieci nie korzystające z nauki religii mają zapewnioną opiekę nauczyciela.</w:t>
      </w:r>
    </w:p>
    <w:p w:rsidR="00CD71C2" w:rsidRPr="004B216B" w:rsidRDefault="00CD71C2" w:rsidP="004B216B">
      <w:pPr>
        <w:spacing w:line="360" w:lineRule="auto"/>
        <w:rPr>
          <w:rFonts w:ascii="Arial" w:hAnsi="Arial" w:cs="Arial"/>
          <w:b/>
          <w:bCs/>
        </w:rPr>
      </w:pPr>
      <w:r w:rsidRPr="004B216B">
        <w:rPr>
          <w:rFonts w:ascii="Arial" w:hAnsi="Arial" w:cs="Arial"/>
          <w:b/>
          <w:bCs/>
        </w:rPr>
        <w:t>Funkcjonowanie przedszkola</w:t>
      </w:r>
    </w:p>
    <w:p w:rsidR="00CD71C2" w:rsidRPr="00C467B2" w:rsidRDefault="00CD71C2" w:rsidP="00C467B2">
      <w:pPr>
        <w:spacing w:line="360" w:lineRule="auto"/>
        <w:ind w:left="284" w:hanging="284"/>
        <w:rPr>
          <w:rFonts w:ascii="Arial" w:hAnsi="Arial" w:cs="Arial"/>
          <w:b/>
          <w:bCs/>
        </w:rPr>
      </w:pPr>
      <w:r w:rsidRPr="004B216B">
        <w:rPr>
          <w:rFonts w:ascii="Arial" w:hAnsi="Arial" w:cs="Arial"/>
          <w:b/>
          <w:bCs/>
        </w:rPr>
        <w:t>§2</w:t>
      </w:r>
      <w:r w:rsidR="009D751C" w:rsidRPr="004B216B">
        <w:rPr>
          <w:rFonts w:ascii="Arial" w:hAnsi="Arial" w:cs="Arial"/>
          <w:b/>
          <w:bCs/>
        </w:rPr>
        <w:t>1</w:t>
      </w:r>
      <w:r w:rsidRPr="004B216B">
        <w:rPr>
          <w:rFonts w:ascii="Arial" w:hAnsi="Arial" w:cs="Arial"/>
          <w:b/>
          <w:bCs/>
        </w:rPr>
        <w:t>.</w:t>
      </w:r>
      <w:r w:rsidRPr="004B216B">
        <w:rPr>
          <w:rFonts w:ascii="Arial" w:hAnsi="Arial" w:cs="Arial"/>
        </w:rPr>
        <w:t>W miarę możliwości organizacyjnych oraz dla zapewnienia ciągłości pracy wychowawczej i jej skuteczności, nauczyciele prowadzą swój oddział przez wszystkie lata pobytu dziecka w przedszkolu.</w:t>
      </w:r>
    </w:p>
    <w:p w:rsidR="00CD71C2" w:rsidRPr="004B216B" w:rsidRDefault="00CD71C2" w:rsidP="00815EE9">
      <w:pPr>
        <w:numPr>
          <w:ilvl w:val="0"/>
          <w:numId w:val="60"/>
        </w:numPr>
        <w:spacing w:line="360" w:lineRule="auto"/>
        <w:rPr>
          <w:rFonts w:ascii="Arial" w:hAnsi="Arial" w:cs="Arial"/>
        </w:rPr>
      </w:pPr>
      <w:r w:rsidRPr="004B216B">
        <w:rPr>
          <w:rFonts w:ascii="Arial" w:hAnsi="Arial" w:cs="Arial"/>
        </w:rPr>
        <w:t>Do realizacji zadań statutowych przedszkole wykorzystuje:</w:t>
      </w:r>
    </w:p>
    <w:p w:rsidR="00CD71C2" w:rsidRPr="004B216B" w:rsidRDefault="00CD71C2" w:rsidP="00815EE9">
      <w:pPr>
        <w:widowControl/>
        <w:numPr>
          <w:ilvl w:val="1"/>
          <w:numId w:val="17"/>
        </w:numPr>
        <w:overflowPunct/>
        <w:adjustRightInd/>
        <w:spacing w:line="360" w:lineRule="auto"/>
        <w:rPr>
          <w:rFonts w:ascii="Arial" w:hAnsi="Arial" w:cs="Arial"/>
        </w:rPr>
      </w:pPr>
      <w:r w:rsidRPr="004B216B">
        <w:rPr>
          <w:rFonts w:ascii="Arial" w:hAnsi="Arial" w:cs="Arial"/>
        </w:rPr>
        <w:t>sale do zajęć dla poszczególnych oddziałów,</w:t>
      </w:r>
    </w:p>
    <w:p w:rsidR="00CD71C2" w:rsidRPr="004B216B" w:rsidRDefault="00CD71C2" w:rsidP="00815EE9">
      <w:pPr>
        <w:widowControl/>
        <w:numPr>
          <w:ilvl w:val="1"/>
          <w:numId w:val="17"/>
        </w:numPr>
        <w:overflowPunct/>
        <w:adjustRightInd/>
        <w:spacing w:line="360" w:lineRule="auto"/>
        <w:rPr>
          <w:rFonts w:ascii="Arial" w:hAnsi="Arial" w:cs="Arial"/>
        </w:rPr>
      </w:pPr>
      <w:r w:rsidRPr="004B216B">
        <w:rPr>
          <w:rFonts w:ascii="Arial" w:hAnsi="Arial" w:cs="Arial"/>
        </w:rPr>
        <w:t>łazienki dziecięce,</w:t>
      </w:r>
    </w:p>
    <w:p w:rsidR="00CD71C2" w:rsidRPr="004B216B" w:rsidRDefault="00CD71C2" w:rsidP="00815EE9">
      <w:pPr>
        <w:widowControl/>
        <w:numPr>
          <w:ilvl w:val="1"/>
          <w:numId w:val="17"/>
        </w:numPr>
        <w:overflowPunct/>
        <w:adjustRightInd/>
        <w:spacing w:line="360" w:lineRule="auto"/>
        <w:rPr>
          <w:rFonts w:ascii="Arial" w:hAnsi="Arial" w:cs="Arial"/>
        </w:rPr>
      </w:pPr>
      <w:r w:rsidRPr="004B216B">
        <w:rPr>
          <w:rFonts w:ascii="Arial" w:hAnsi="Arial" w:cs="Arial"/>
        </w:rPr>
        <w:t>szatnie dziecięcą,</w:t>
      </w:r>
    </w:p>
    <w:p w:rsidR="00CD71C2" w:rsidRPr="004B216B" w:rsidRDefault="00CD71C2" w:rsidP="00815EE9">
      <w:pPr>
        <w:widowControl/>
        <w:numPr>
          <w:ilvl w:val="1"/>
          <w:numId w:val="17"/>
        </w:numPr>
        <w:overflowPunct/>
        <w:adjustRightInd/>
        <w:spacing w:line="360" w:lineRule="auto"/>
        <w:rPr>
          <w:rFonts w:ascii="Arial" w:hAnsi="Arial" w:cs="Arial"/>
        </w:rPr>
      </w:pPr>
      <w:r w:rsidRPr="004B216B">
        <w:rPr>
          <w:rFonts w:ascii="Arial" w:hAnsi="Arial" w:cs="Arial"/>
        </w:rPr>
        <w:t>salę gimnastyczną,</w:t>
      </w:r>
    </w:p>
    <w:p w:rsidR="00CD71C2" w:rsidRPr="004B216B" w:rsidRDefault="00CD71C2" w:rsidP="00815EE9">
      <w:pPr>
        <w:widowControl/>
        <w:numPr>
          <w:ilvl w:val="1"/>
          <w:numId w:val="17"/>
        </w:numPr>
        <w:overflowPunct/>
        <w:adjustRightInd/>
        <w:spacing w:line="360" w:lineRule="auto"/>
        <w:rPr>
          <w:rFonts w:ascii="Arial" w:hAnsi="Arial" w:cs="Arial"/>
        </w:rPr>
      </w:pPr>
      <w:r w:rsidRPr="004B216B">
        <w:rPr>
          <w:rFonts w:ascii="Arial" w:hAnsi="Arial" w:cs="Arial"/>
        </w:rPr>
        <w:t>gabinet specjalisty (logopeda),</w:t>
      </w:r>
    </w:p>
    <w:p w:rsidR="00CD71C2" w:rsidRPr="004B216B" w:rsidRDefault="00CD71C2" w:rsidP="00815EE9">
      <w:pPr>
        <w:widowControl/>
        <w:numPr>
          <w:ilvl w:val="1"/>
          <w:numId w:val="17"/>
        </w:numPr>
        <w:overflowPunct/>
        <w:adjustRightInd/>
        <w:spacing w:line="360" w:lineRule="auto"/>
        <w:rPr>
          <w:rFonts w:ascii="Arial" w:hAnsi="Arial" w:cs="Arial"/>
        </w:rPr>
      </w:pPr>
      <w:r w:rsidRPr="004B216B">
        <w:rPr>
          <w:rFonts w:ascii="Arial" w:hAnsi="Arial" w:cs="Arial"/>
        </w:rPr>
        <w:t>ogród przedszkolny.</w:t>
      </w:r>
    </w:p>
    <w:p w:rsidR="00CD71C2" w:rsidRPr="004B216B" w:rsidRDefault="00CD71C2" w:rsidP="00815EE9">
      <w:pPr>
        <w:numPr>
          <w:ilvl w:val="0"/>
          <w:numId w:val="17"/>
        </w:numPr>
        <w:spacing w:line="360" w:lineRule="auto"/>
        <w:rPr>
          <w:rFonts w:ascii="Arial" w:hAnsi="Arial" w:cs="Arial"/>
        </w:rPr>
      </w:pPr>
      <w:r w:rsidRPr="004B216B">
        <w:rPr>
          <w:rFonts w:ascii="Arial" w:hAnsi="Arial" w:cs="Arial"/>
        </w:rPr>
        <w:t>Dzieci mają możliwość codziennego korzyst</w:t>
      </w:r>
      <w:r w:rsidR="00970D01">
        <w:rPr>
          <w:rFonts w:ascii="Arial" w:hAnsi="Arial" w:cs="Arial"/>
        </w:rPr>
        <w:t xml:space="preserve">ania z ogrodu przedszkolnego, z </w:t>
      </w:r>
      <w:r w:rsidRPr="004B216B">
        <w:rPr>
          <w:rFonts w:ascii="Arial" w:hAnsi="Arial" w:cs="Arial"/>
        </w:rPr>
        <w:t>niezbędnym wyposażeniem zapewniającym dzieciom bezpieczeństwo i rekreację</w:t>
      </w:r>
      <w:r w:rsidR="00970D01">
        <w:rPr>
          <w:rFonts w:ascii="Arial" w:hAnsi="Arial" w:cs="Arial"/>
        </w:rPr>
        <w:t xml:space="preserve">. </w:t>
      </w:r>
      <w:r w:rsidRPr="004B216B">
        <w:rPr>
          <w:rFonts w:ascii="Arial" w:hAnsi="Arial" w:cs="Arial"/>
        </w:rPr>
        <w:t xml:space="preserve">Zasady pobytu dzieci w ogrodzie </w:t>
      </w:r>
      <w:r w:rsidR="00C467B2">
        <w:rPr>
          <w:rFonts w:ascii="Arial" w:hAnsi="Arial" w:cs="Arial"/>
        </w:rPr>
        <w:t>określa regulamin placu zabaw</w:t>
      </w:r>
    </w:p>
    <w:p w:rsidR="00C467B2" w:rsidRDefault="00CD71C2" w:rsidP="00815EE9">
      <w:pPr>
        <w:widowControl/>
        <w:numPr>
          <w:ilvl w:val="0"/>
          <w:numId w:val="17"/>
        </w:numPr>
        <w:overflowPunct/>
        <w:adjustRightInd/>
        <w:spacing w:line="360" w:lineRule="auto"/>
        <w:rPr>
          <w:rFonts w:ascii="Arial" w:hAnsi="Arial" w:cs="Arial"/>
        </w:rPr>
      </w:pPr>
      <w:r w:rsidRPr="004B216B">
        <w:rPr>
          <w:rFonts w:ascii="Arial" w:hAnsi="Arial" w:cs="Arial"/>
        </w:rPr>
        <w:lastRenderedPageBreak/>
        <w:t>Przedszkole organizuje różnorodne formy krajoznawstwa. Program wycieczek oraz imprez dostosowuje się do wieku, zainteresowań i potrzeb dzieci, ich stanu zdrowia oraz sprawności fizycznej.</w:t>
      </w:r>
    </w:p>
    <w:p w:rsidR="00CD71C2" w:rsidRPr="00C467B2" w:rsidRDefault="00CD71C2" w:rsidP="00815EE9">
      <w:pPr>
        <w:widowControl/>
        <w:numPr>
          <w:ilvl w:val="0"/>
          <w:numId w:val="17"/>
        </w:numPr>
        <w:overflowPunct/>
        <w:adjustRightInd/>
        <w:spacing w:line="360" w:lineRule="auto"/>
        <w:rPr>
          <w:rFonts w:ascii="Arial" w:hAnsi="Arial" w:cs="Arial"/>
        </w:rPr>
      </w:pPr>
      <w:r w:rsidRPr="00C467B2">
        <w:rPr>
          <w:rFonts w:ascii="Arial" w:hAnsi="Arial" w:cs="Arial"/>
        </w:rPr>
        <w:t>Przedszkole organizuje na terenie placówki koncerty muzyczne, inscenizacje teatralne, spotkania z twórcami kultury i sztuki.</w:t>
      </w:r>
    </w:p>
    <w:p w:rsidR="00CD71C2" w:rsidRPr="004B216B" w:rsidRDefault="00CD71C2" w:rsidP="00815EE9">
      <w:pPr>
        <w:widowControl/>
        <w:numPr>
          <w:ilvl w:val="0"/>
          <w:numId w:val="14"/>
        </w:numPr>
        <w:overflowPunct/>
        <w:adjustRightInd/>
        <w:spacing w:line="360" w:lineRule="auto"/>
        <w:ind w:left="284" w:hanging="284"/>
        <w:rPr>
          <w:rFonts w:ascii="Arial" w:hAnsi="Arial" w:cs="Arial"/>
        </w:rPr>
      </w:pPr>
      <w:r w:rsidRPr="004B216B">
        <w:rPr>
          <w:rFonts w:ascii="Arial" w:hAnsi="Arial" w:cs="Arial"/>
        </w:rPr>
        <w:t>Formy edukacyjne opisane w pkt. 4 i 5 opłacane są przez rodziców wychowanków.</w:t>
      </w:r>
    </w:p>
    <w:p w:rsidR="00CD71C2" w:rsidRPr="004B216B" w:rsidRDefault="00CD71C2" w:rsidP="00815EE9">
      <w:pPr>
        <w:widowControl/>
        <w:numPr>
          <w:ilvl w:val="0"/>
          <w:numId w:val="14"/>
        </w:numPr>
        <w:overflowPunct/>
        <w:adjustRightInd/>
        <w:spacing w:line="360" w:lineRule="auto"/>
        <w:ind w:left="284" w:hanging="284"/>
        <w:rPr>
          <w:rFonts w:ascii="Arial" w:hAnsi="Arial" w:cs="Arial"/>
        </w:rPr>
      </w:pPr>
      <w:r w:rsidRPr="004B216B">
        <w:rPr>
          <w:rFonts w:ascii="Arial" w:hAnsi="Arial" w:cs="Arial"/>
        </w:rPr>
        <w:t xml:space="preserve">Przedszkole rozwija sprawność fizyczną wychowanków poprzez zapewnienie im udziału w zajęciach ruchowych, grach i zabawach zarówno w budynku przedszkolnym, jak i na świeżym powietrzu. </w:t>
      </w:r>
    </w:p>
    <w:p w:rsidR="00CD71C2" w:rsidRPr="00970D01" w:rsidRDefault="00F64DF0" w:rsidP="00815EE9">
      <w:pPr>
        <w:widowControl/>
        <w:numPr>
          <w:ilvl w:val="0"/>
          <w:numId w:val="14"/>
        </w:numPr>
        <w:suppressAutoHyphens/>
        <w:overflowPunct/>
        <w:adjustRightInd/>
        <w:spacing w:line="360" w:lineRule="auto"/>
        <w:rPr>
          <w:rFonts w:ascii="Arial" w:hAnsi="Arial" w:cs="Arial"/>
        </w:rPr>
      </w:pPr>
      <w:r w:rsidRPr="004B216B">
        <w:rPr>
          <w:rFonts w:ascii="Arial" w:hAnsi="Arial" w:cs="Arial"/>
          <w:bCs/>
        </w:rPr>
        <w:t>W okresie organizowania zajęć z wykorzystaniem metod i technik kształcenia na odległość w razie potrzeby dzieciom może w miarę możliwości sprzętowych placówki być wypożyczony sprzęt elektroniczny niezbędny do kontynuowania nauki w domu na podstawie umowy użyczenia podpisywanej z rodzicem (opiekunem prawnym).</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Rozdział 2 </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Organizacja zajęć dodatkowych </w:t>
      </w:r>
    </w:p>
    <w:p w:rsidR="00EA6F53" w:rsidRDefault="00CD71C2" w:rsidP="004B216B">
      <w:pPr>
        <w:spacing w:line="360" w:lineRule="auto"/>
        <w:rPr>
          <w:rFonts w:ascii="Arial" w:hAnsi="Arial" w:cs="Arial"/>
          <w:b/>
          <w:bCs/>
        </w:rPr>
      </w:pPr>
      <w:r w:rsidRPr="004B216B">
        <w:rPr>
          <w:rFonts w:ascii="Arial" w:hAnsi="Arial" w:cs="Arial"/>
          <w:b/>
          <w:bCs/>
        </w:rPr>
        <w:t>§ 2</w:t>
      </w:r>
      <w:r w:rsidR="009D751C" w:rsidRPr="004B216B">
        <w:rPr>
          <w:rFonts w:ascii="Arial" w:hAnsi="Arial" w:cs="Arial"/>
          <w:b/>
          <w:bCs/>
        </w:rPr>
        <w:t>2</w:t>
      </w:r>
      <w:r w:rsidRPr="004B216B">
        <w:rPr>
          <w:rFonts w:ascii="Arial" w:hAnsi="Arial" w:cs="Arial"/>
          <w:b/>
          <w:bCs/>
        </w:rPr>
        <w:t>.</w:t>
      </w:r>
    </w:p>
    <w:p w:rsidR="00CD71C2" w:rsidRPr="004B216B" w:rsidRDefault="00CD71C2" w:rsidP="00815EE9">
      <w:pPr>
        <w:numPr>
          <w:ilvl w:val="0"/>
          <w:numId w:val="61"/>
        </w:numPr>
        <w:spacing w:line="360" w:lineRule="auto"/>
        <w:rPr>
          <w:rFonts w:ascii="Arial" w:hAnsi="Arial" w:cs="Arial"/>
          <w:color w:val="000000"/>
        </w:rPr>
      </w:pPr>
      <w:r w:rsidRPr="004B216B">
        <w:rPr>
          <w:rFonts w:ascii="Arial" w:hAnsi="Arial" w:cs="Arial"/>
          <w:color w:val="000000"/>
        </w:rPr>
        <w:t>W przedszkolu organizowane są zajęcia dodatkowe dostępne dla każdego dziecka.</w:t>
      </w:r>
    </w:p>
    <w:p w:rsidR="00CD71C2" w:rsidRPr="004B216B"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color w:val="000000"/>
        </w:rPr>
        <w:t>Za ich realizację odpowiada dyrektor przedszkola oraz organ prowadzący.</w:t>
      </w:r>
    </w:p>
    <w:p w:rsidR="00CD71C2" w:rsidRPr="004B216B"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color w:val="000000"/>
        </w:rPr>
        <w:t>Dyrektor powierza ich prowadzenie nauczycielom zatrudnionym w przedszkolu albo zatrudnia innych nauczycieli, posiadających odpowiednie kompetencje do prowadzenia danych zajęć.</w:t>
      </w:r>
    </w:p>
    <w:p w:rsidR="00CD71C2" w:rsidRPr="004B216B"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color w:val="000000"/>
        </w:rPr>
        <w:t xml:space="preserve">Organizacja i terminy zajęć dodatkowych ustalane są przez dyrektora przedszkola w porozumieniu z radą </w:t>
      </w:r>
      <w:r w:rsidRPr="004B216B">
        <w:rPr>
          <w:rFonts w:ascii="Arial" w:hAnsi="Arial" w:cs="Arial"/>
        </w:rPr>
        <w:t>pedagogiczną i radą rodziców.</w:t>
      </w:r>
    </w:p>
    <w:p w:rsidR="00CD71C2" w:rsidRPr="004B216B"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rPr>
        <w:t>Zajęcia dodatkowe dla dzieci są finansowane z budżetu miasta i nie wiążą się z ponoszeniem dodatkowych opłat przez rodziców.</w:t>
      </w:r>
    </w:p>
    <w:p w:rsidR="00CD71C2" w:rsidRPr="004B216B"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color w:val="000000"/>
        </w:rPr>
        <w:t>Rodzaj zajęć dodatkowych, ich częstotliwość i for</w:t>
      </w:r>
      <w:r w:rsidR="00BE55A3" w:rsidRPr="004B216B">
        <w:rPr>
          <w:rFonts w:ascii="Arial" w:hAnsi="Arial" w:cs="Arial"/>
          <w:color w:val="000000"/>
        </w:rPr>
        <w:t xml:space="preserve">ma organizacyjna uwzględniają </w:t>
      </w:r>
      <w:r w:rsidRPr="004B216B">
        <w:rPr>
          <w:rFonts w:ascii="Arial" w:hAnsi="Arial" w:cs="Arial"/>
          <w:color w:val="000000"/>
        </w:rPr>
        <w:t>w szczególności potrzeby i możliwości rozwojowe dzieci.</w:t>
      </w:r>
    </w:p>
    <w:p w:rsidR="00CD71C2" w:rsidRPr="004B216B"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rPr>
        <w:t>Nauczycieli prowadzących zajęcia dodatkowe obowiązuje realizowanie zadań określonych w zakresie obowiązków nauczycieli przedszkola.</w:t>
      </w:r>
    </w:p>
    <w:p w:rsidR="00113558" w:rsidRPr="00EA6F53" w:rsidRDefault="00CD71C2" w:rsidP="00815EE9">
      <w:pPr>
        <w:widowControl/>
        <w:numPr>
          <w:ilvl w:val="0"/>
          <w:numId w:val="61"/>
        </w:numPr>
        <w:overflowPunct/>
        <w:adjustRightInd/>
        <w:spacing w:line="360" w:lineRule="auto"/>
        <w:rPr>
          <w:rFonts w:ascii="Arial" w:hAnsi="Arial" w:cs="Arial"/>
          <w:color w:val="000000"/>
        </w:rPr>
      </w:pPr>
      <w:r w:rsidRPr="004B216B">
        <w:rPr>
          <w:rFonts w:ascii="Arial" w:hAnsi="Arial" w:cs="Arial"/>
          <w:bCs/>
        </w:rPr>
        <w:t>Czas trwania zajęć wynosi od 15 do 30 minut w zależności od grupy wiekowej.</w:t>
      </w:r>
    </w:p>
    <w:p w:rsidR="00CD71C2" w:rsidRPr="004B216B" w:rsidRDefault="00CD71C2" w:rsidP="004B216B">
      <w:pPr>
        <w:spacing w:line="276" w:lineRule="auto"/>
        <w:rPr>
          <w:rFonts w:ascii="Arial" w:hAnsi="Arial" w:cs="Arial"/>
          <w:b/>
          <w:bCs/>
        </w:rPr>
      </w:pPr>
      <w:r w:rsidRPr="004B216B">
        <w:rPr>
          <w:rFonts w:ascii="Arial" w:hAnsi="Arial" w:cs="Arial"/>
          <w:b/>
          <w:bCs/>
        </w:rPr>
        <w:t xml:space="preserve">Rozdział 3 </w:t>
      </w:r>
    </w:p>
    <w:p w:rsidR="00CD71C2" w:rsidRPr="004B216B" w:rsidRDefault="00CD71C2" w:rsidP="004B216B">
      <w:pPr>
        <w:pStyle w:val="Nagwek2"/>
        <w:spacing w:line="360" w:lineRule="auto"/>
        <w:rPr>
          <w:rFonts w:ascii="Arial" w:hAnsi="Arial" w:cs="Arial"/>
          <w:i w:val="0"/>
          <w:sz w:val="24"/>
          <w:szCs w:val="24"/>
        </w:rPr>
      </w:pPr>
      <w:r w:rsidRPr="004B216B">
        <w:rPr>
          <w:rFonts w:ascii="Arial" w:hAnsi="Arial" w:cs="Arial"/>
          <w:i w:val="0"/>
          <w:sz w:val="24"/>
          <w:szCs w:val="24"/>
        </w:rPr>
        <w:lastRenderedPageBreak/>
        <w:t>Zajęcia rewalidacyjno –</w:t>
      </w:r>
      <w:r w:rsidR="00A057A9" w:rsidRPr="004B216B">
        <w:rPr>
          <w:rFonts w:ascii="Arial" w:hAnsi="Arial" w:cs="Arial"/>
          <w:i w:val="0"/>
          <w:sz w:val="24"/>
          <w:szCs w:val="24"/>
        </w:rPr>
        <w:t xml:space="preserve"> wychowawcze</w:t>
      </w:r>
    </w:p>
    <w:p w:rsidR="00EA6F53" w:rsidRDefault="00CD71C2" w:rsidP="004B216B">
      <w:pPr>
        <w:spacing w:line="360" w:lineRule="auto"/>
        <w:ind w:left="426" w:hanging="426"/>
        <w:rPr>
          <w:rFonts w:ascii="Arial" w:hAnsi="Arial" w:cs="Arial"/>
          <w:b/>
          <w:bCs/>
        </w:rPr>
      </w:pPr>
      <w:r w:rsidRPr="004B216B">
        <w:rPr>
          <w:rFonts w:ascii="Arial" w:hAnsi="Arial" w:cs="Arial"/>
          <w:b/>
          <w:bCs/>
        </w:rPr>
        <w:t>§ 2</w:t>
      </w:r>
      <w:r w:rsidR="009D751C" w:rsidRPr="004B216B">
        <w:rPr>
          <w:rFonts w:ascii="Arial" w:hAnsi="Arial" w:cs="Arial"/>
          <w:b/>
          <w:bCs/>
        </w:rPr>
        <w:t>3</w:t>
      </w:r>
      <w:r w:rsidRPr="004B216B">
        <w:rPr>
          <w:rFonts w:ascii="Arial" w:hAnsi="Arial" w:cs="Arial"/>
          <w:b/>
          <w:bCs/>
        </w:rPr>
        <w:t>.</w:t>
      </w:r>
    </w:p>
    <w:p w:rsidR="006F3853" w:rsidRPr="00EA6F53" w:rsidRDefault="00CD71C2" w:rsidP="00815EE9">
      <w:pPr>
        <w:numPr>
          <w:ilvl w:val="0"/>
          <w:numId w:val="62"/>
        </w:numPr>
        <w:spacing w:line="360" w:lineRule="auto"/>
        <w:rPr>
          <w:rFonts w:ascii="Arial" w:hAnsi="Arial" w:cs="Arial"/>
          <w:b/>
          <w:bCs/>
        </w:rPr>
      </w:pPr>
      <w:r w:rsidRPr="004B216B">
        <w:rPr>
          <w:rFonts w:ascii="Arial" w:hAnsi="Arial" w:cs="Arial"/>
        </w:rPr>
        <w:t>Wychowankowi  objętemu kształceniem specjalnym dostosowuje się progr</w:t>
      </w:r>
      <w:r w:rsidR="00BE55A3" w:rsidRPr="004B216B">
        <w:rPr>
          <w:rFonts w:ascii="Arial" w:hAnsi="Arial" w:cs="Arial"/>
        </w:rPr>
        <w:t xml:space="preserve">am nauczania do indywidualnych </w:t>
      </w:r>
      <w:r w:rsidRPr="004B216B">
        <w:rPr>
          <w:rFonts w:ascii="Arial" w:hAnsi="Arial" w:cs="Arial"/>
        </w:rPr>
        <w:t>potrzeb rozwojowych i edukacyjnych oraz możliwości psychofizycznych dziecka. Dostosowanie następuje na podstawie opracowanego dla ucznia indywidualnego progr</w:t>
      </w:r>
      <w:r w:rsidR="00EA6F53">
        <w:rPr>
          <w:rFonts w:ascii="Arial" w:hAnsi="Arial" w:cs="Arial"/>
        </w:rPr>
        <w:t>amu edukacyjno-terapeutycznego.</w:t>
      </w:r>
    </w:p>
    <w:p w:rsidR="00CD71C2" w:rsidRPr="004B216B" w:rsidRDefault="00CD71C2" w:rsidP="00815EE9">
      <w:pPr>
        <w:numPr>
          <w:ilvl w:val="0"/>
          <w:numId w:val="62"/>
        </w:numPr>
        <w:spacing w:line="360" w:lineRule="auto"/>
        <w:textAlignment w:val="baseline"/>
        <w:rPr>
          <w:rFonts w:ascii="Arial" w:hAnsi="Arial" w:cs="Arial"/>
        </w:rPr>
      </w:pPr>
      <w:r w:rsidRPr="004B216B">
        <w:rPr>
          <w:rFonts w:ascii="Arial" w:hAnsi="Arial" w:cs="Arial"/>
        </w:rPr>
        <w:t>Dla dzieci posiadających orzeczenie o kształceniu specjalnym, jeżeli znajdują się w przedszkolu, organizuje się zajęcia rewalidacyjno – wychowawcze wg odrębnych przepisów.</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Rozdział 4 </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Zasady udzielania pomocy psychologiczno-pedagogicznej </w:t>
      </w:r>
    </w:p>
    <w:p w:rsidR="00EA6F53" w:rsidRDefault="00CD71C2" w:rsidP="00EA6F53">
      <w:pPr>
        <w:spacing w:line="360" w:lineRule="auto"/>
        <w:ind w:left="426" w:hanging="426"/>
        <w:rPr>
          <w:rFonts w:ascii="Arial" w:hAnsi="Arial" w:cs="Arial"/>
          <w:b/>
          <w:bCs/>
        </w:rPr>
      </w:pPr>
      <w:r w:rsidRPr="004B216B">
        <w:rPr>
          <w:rFonts w:ascii="Arial" w:hAnsi="Arial" w:cs="Arial"/>
          <w:b/>
          <w:bCs/>
        </w:rPr>
        <w:t>§2</w:t>
      </w:r>
      <w:r w:rsidR="009D751C" w:rsidRPr="004B216B">
        <w:rPr>
          <w:rFonts w:ascii="Arial" w:hAnsi="Arial" w:cs="Arial"/>
          <w:b/>
          <w:bCs/>
        </w:rPr>
        <w:t>4</w:t>
      </w:r>
      <w:r w:rsidRPr="004B216B">
        <w:rPr>
          <w:rFonts w:ascii="Arial" w:hAnsi="Arial" w:cs="Arial"/>
          <w:b/>
          <w:bCs/>
        </w:rPr>
        <w:t>.</w:t>
      </w:r>
    </w:p>
    <w:p w:rsidR="00CD71C2" w:rsidRPr="004B216B" w:rsidRDefault="00CD71C2" w:rsidP="00815EE9">
      <w:pPr>
        <w:numPr>
          <w:ilvl w:val="0"/>
          <w:numId w:val="63"/>
        </w:numPr>
        <w:spacing w:line="360" w:lineRule="auto"/>
        <w:rPr>
          <w:rFonts w:ascii="Arial" w:hAnsi="Arial" w:cs="Arial"/>
          <w:bCs/>
        </w:rPr>
      </w:pPr>
      <w:r w:rsidRPr="004B216B">
        <w:rPr>
          <w:rFonts w:ascii="Arial" w:hAnsi="Arial" w:cs="Arial"/>
          <w:bCs/>
        </w:rPr>
        <w:t>Przedszkole udziela i organizuje pomoc psychologiczno-pedagogiczną na zasadach określonych w rozporządzeniu o pomocy psychologiczno-pedagogicznej.</w:t>
      </w:r>
    </w:p>
    <w:p w:rsidR="00CD71C2" w:rsidRPr="004B216B" w:rsidRDefault="00CD71C2" w:rsidP="00815EE9">
      <w:pPr>
        <w:numPr>
          <w:ilvl w:val="0"/>
          <w:numId w:val="63"/>
        </w:numPr>
        <w:spacing w:line="360" w:lineRule="auto"/>
        <w:rPr>
          <w:rFonts w:ascii="Arial" w:hAnsi="Arial" w:cs="Arial"/>
          <w:bCs/>
        </w:rPr>
      </w:pPr>
      <w:r w:rsidRPr="004B216B">
        <w:rPr>
          <w:rFonts w:ascii="Arial" w:hAnsi="Arial" w:cs="Arial"/>
          <w:bCs/>
        </w:rPr>
        <w:t>Pomoc udzielana jest wychowankom przedszkola, ich rodzicom i nauczycielom.</w:t>
      </w:r>
    </w:p>
    <w:p w:rsidR="00CD71C2" w:rsidRPr="004B216B" w:rsidRDefault="00CD71C2" w:rsidP="00815EE9">
      <w:pPr>
        <w:numPr>
          <w:ilvl w:val="0"/>
          <w:numId w:val="63"/>
        </w:numPr>
        <w:tabs>
          <w:tab w:val="left" w:pos="426"/>
        </w:tabs>
        <w:spacing w:line="360" w:lineRule="auto"/>
        <w:rPr>
          <w:rFonts w:ascii="Arial" w:hAnsi="Arial" w:cs="Arial"/>
          <w:bCs/>
        </w:rPr>
      </w:pPr>
      <w:r w:rsidRPr="004B216B">
        <w:rPr>
          <w:rFonts w:ascii="Arial" w:hAnsi="Arial" w:cs="Arial"/>
          <w:bCs/>
        </w:rPr>
        <w:t>Pomoc psychologiczno –pedagogiczna</w:t>
      </w:r>
      <w:r w:rsidR="00BE55A3" w:rsidRPr="004B216B">
        <w:rPr>
          <w:rFonts w:ascii="Arial" w:hAnsi="Arial" w:cs="Arial"/>
          <w:bCs/>
        </w:rPr>
        <w:t xml:space="preserve"> udzielana wychowankowi polega  na </w:t>
      </w:r>
      <w:r w:rsidRPr="004B216B">
        <w:rPr>
          <w:rFonts w:ascii="Arial" w:hAnsi="Arial" w:cs="Arial"/>
          <w:bCs/>
        </w:rPr>
        <w:t xml:space="preserve">rozpoznawaniu i zaspokajaniu indywidualnych potrzeb rozwojowych </w:t>
      </w:r>
      <w:r w:rsidR="00EA6F53">
        <w:rPr>
          <w:rFonts w:ascii="Arial" w:hAnsi="Arial" w:cs="Arial"/>
          <w:bCs/>
        </w:rPr>
        <w:t xml:space="preserve">i </w:t>
      </w:r>
      <w:r w:rsidRPr="004B216B">
        <w:rPr>
          <w:rFonts w:ascii="Arial" w:hAnsi="Arial" w:cs="Arial"/>
          <w:bCs/>
        </w:rPr>
        <w:t>edukacyjnych oraz rozpoznawaniu indywidualnych możliwości psychofi</w:t>
      </w:r>
      <w:r w:rsidR="00970D01">
        <w:rPr>
          <w:rFonts w:ascii="Arial" w:hAnsi="Arial" w:cs="Arial"/>
          <w:bCs/>
        </w:rPr>
        <w:t>zycznych dziecka, wynikających</w:t>
      </w:r>
      <w:r w:rsidRPr="004B216B">
        <w:rPr>
          <w:rFonts w:ascii="Arial" w:hAnsi="Arial" w:cs="Arial"/>
          <w:bCs/>
        </w:rPr>
        <w:t xml:space="preserve"> w szczególności z:</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niepełnosprawności,</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niedostosowania społecznego lub zagrożenia niedostosowaniem,</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szczególnych uzdolnień,</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specyficznych trudności w uczeniu się,</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zaburzeń komunikacji językowej,</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choroby przewlekłej,</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sytuacji kryzysowych lub traumatycznych,</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t>zaniedbań środowiskowych związanych z sytuacją bytową dziecka i jego rodziny, sposobem spędzania wolnego czasu, kontaktami środowiskowymi,</w:t>
      </w:r>
    </w:p>
    <w:p w:rsidR="00CD71C2" w:rsidRPr="004B216B" w:rsidRDefault="00CD71C2" w:rsidP="00815EE9">
      <w:pPr>
        <w:widowControl/>
        <w:numPr>
          <w:ilvl w:val="1"/>
          <w:numId w:val="15"/>
        </w:numPr>
        <w:overflowPunct/>
        <w:adjustRightInd/>
        <w:spacing w:line="360" w:lineRule="auto"/>
        <w:ind w:hanging="295"/>
        <w:rPr>
          <w:rFonts w:ascii="Arial" w:hAnsi="Arial" w:cs="Arial"/>
          <w:bCs/>
        </w:rPr>
      </w:pPr>
      <w:r w:rsidRPr="004B216B">
        <w:rPr>
          <w:rFonts w:ascii="Arial" w:hAnsi="Arial" w:cs="Arial"/>
          <w:bCs/>
        </w:rPr>
        <w:lastRenderedPageBreak/>
        <w:t>trudności adaptacyjnych związanych z różnicami kulturowymi lub ze zmianą środowiska edukacyjnego.</w:t>
      </w:r>
    </w:p>
    <w:p w:rsidR="00CD71C2" w:rsidRPr="004B216B" w:rsidRDefault="00CD71C2" w:rsidP="00815EE9">
      <w:pPr>
        <w:widowControl/>
        <w:numPr>
          <w:ilvl w:val="0"/>
          <w:numId w:val="15"/>
        </w:numPr>
        <w:overflowPunct/>
        <w:adjustRightInd/>
        <w:spacing w:line="360" w:lineRule="auto"/>
        <w:ind w:left="284" w:hanging="284"/>
        <w:rPr>
          <w:rFonts w:ascii="Arial" w:hAnsi="Arial" w:cs="Arial"/>
          <w:bCs/>
        </w:rPr>
      </w:pPr>
      <w:r w:rsidRPr="004B216B">
        <w:rPr>
          <w:rFonts w:ascii="Arial" w:hAnsi="Arial" w:cs="Arial"/>
          <w:bCs/>
        </w:rPr>
        <w:t>Pomoc psychologiczno –pedagogiczna udzielana w przedszkolu rodzicom i nauczycielom polega na wspieraniu rodziców i nauczycieli w rozwiązywaniu problemów wychowawczych i dydaktycznych oraz rozwijaniu ich umiejętności wychowawczych</w:t>
      </w:r>
      <w:r w:rsidR="009D751C" w:rsidRPr="004B216B">
        <w:rPr>
          <w:rFonts w:ascii="Arial" w:hAnsi="Arial" w:cs="Arial"/>
          <w:bCs/>
        </w:rPr>
        <w:t xml:space="preserve"> </w:t>
      </w:r>
      <w:r w:rsidRPr="004B216B">
        <w:rPr>
          <w:rFonts w:ascii="Arial" w:hAnsi="Arial" w:cs="Arial"/>
          <w:bCs/>
        </w:rPr>
        <w:t>w celu zwiększania efektywności pomocy dla wychowanków.</w:t>
      </w:r>
    </w:p>
    <w:p w:rsidR="00CD71C2" w:rsidRPr="004B216B" w:rsidRDefault="00CD71C2" w:rsidP="00815EE9">
      <w:pPr>
        <w:widowControl/>
        <w:numPr>
          <w:ilvl w:val="0"/>
          <w:numId w:val="15"/>
        </w:numPr>
        <w:overflowPunct/>
        <w:adjustRightInd/>
        <w:spacing w:line="360" w:lineRule="auto"/>
        <w:ind w:left="284" w:hanging="284"/>
        <w:rPr>
          <w:rFonts w:ascii="Arial" w:hAnsi="Arial" w:cs="Arial"/>
          <w:bCs/>
        </w:rPr>
      </w:pPr>
      <w:r w:rsidRPr="004B216B">
        <w:rPr>
          <w:rFonts w:ascii="Arial" w:hAnsi="Arial" w:cs="Arial"/>
          <w:bCs/>
        </w:rPr>
        <w:t>Korzystanie z pomocy psychologiczno-pedagogicznej w przedszkolu jest dobrowolne i nieodpłatne.</w:t>
      </w:r>
    </w:p>
    <w:p w:rsidR="00CD71C2" w:rsidRPr="004B216B" w:rsidRDefault="00CD71C2" w:rsidP="00815EE9">
      <w:pPr>
        <w:widowControl/>
        <w:numPr>
          <w:ilvl w:val="0"/>
          <w:numId w:val="15"/>
        </w:numPr>
        <w:overflowPunct/>
        <w:adjustRightInd/>
        <w:spacing w:line="360" w:lineRule="auto"/>
        <w:ind w:left="284" w:hanging="284"/>
        <w:rPr>
          <w:rFonts w:ascii="Arial" w:hAnsi="Arial" w:cs="Arial"/>
          <w:bCs/>
        </w:rPr>
      </w:pPr>
      <w:r w:rsidRPr="004B216B">
        <w:rPr>
          <w:rFonts w:ascii="Arial" w:hAnsi="Arial" w:cs="Arial"/>
          <w:bCs/>
        </w:rPr>
        <w:t>Pomoc psychologiczno-pedagogiczną organizuje dyrektor przedszkola.</w:t>
      </w:r>
      <w:r w:rsidR="003A2DA6" w:rsidRPr="004B216B">
        <w:rPr>
          <w:rFonts w:ascii="Arial" w:hAnsi="Arial" w:cs="Arial"/>
          <w:bCs/>
        </w:rPr>
        <w:t xml:space="preserve"> Ze względu na wystąpienie zagrożenia związanego z sytuacja epidemiologiczną lub nadzwyczajnego zdarzenia zagrażającego bezpieczeństwu lub zdrowiu uczniów, o których mowa w rozporządzeniu Ministra Edukacji Narodowej i Sportu z dnia 31 grudnia 20</w:t>
      </w:r>
      <w:r w:rsidR="00462B6D" w:rsidRPr="004B216B">
        <w:rPr>
          <w:rFonts w:ascii="Arial" w:hAnsi="Arial" w:cs="Arial"/>
          <w:bCs/>
        </w:rPr>
        <w:t>02</w:t>
      </w:r>
      <w:r w:rsidR="003A2DA6" w:rsidRPr="004B216B">
        <w:rPr>
          <w:rFonts w:ascii="Arial" w:hAnsi="Arial" w:cs="Arial"/>
          <w:bCs/>
        </w:rPr>
        <w:t xml:space="preserve"> r. w sprawie bezpieczeństwa i higieny w publicznych i niepublicznych szkołach i placówkach, dyrektor organizuje zajęcia pomocy psychologiczno – pedagogicznej, rewalidacyjne i wychowawcze również z wykorzystaniem metod i technik kształcenia na odległość.</w:t>
      </w:r>
    </w:p>
    <w:p w:rsidR="006F3853" w:rsidRPr="00EA6F53" w:rsidRDefault="00CD71C2" w:rsidP="00815EE9">
      <w:pPr>
        <w:widowControl/>
        <w:numPr>
          <w:ilvl w:val="0"/>
          <w:numId w:val="15"/>
        </w:numPr>
        <w:overflowPunct/>
        <w:adjustRightInd/>
        <w:spacing w:line="360" w:lineRule="auto"/>
        <w:ind w:left="284" w:hanging="284"/>
        <w:rPr>
          <w:rFonts w:ascii="Arial" w:hAnsi="Arial" w:cs="Arial"/>
          <w:bCs/>
        </w:rPr>
      </w:pPr>
      <w:r w:rsidRPr="004B216B">
        <w:rPr>
          <w:rFonts w:ascii="Arial" w:hAnsi="Arial" w:cs="Arial"/>
          <w:bCs/>
        </w:rPr>
        <w:t>Pomocy psychologiczno-pedagogicznej w przedszkolu udzielają wychowankowi nauczyciele prowadzący z nim zajęcia oraz s</w:t>
      </w:r>
      <w:r w:rsidR="00970D01">
        <w:rPr>
          <w:rFonts w:ascii="Arial" w:hAnsi="Arial" w:cs="Arial"/>
          <w:bCs/>
        </w:rPr>
        <w:t xml:space="preserve">pecjaliści wykonujący zadania z </w:t>
      </w:r>
      <w:r w:rsidRPr="004B216B">
        <w:rPr>
          <w:rFonts w:ascii="Arial" w:hAnsi="Arial" w:cs="Arial"/>
          <w:bCs/>
        </w:rPr>
        <w:t>zakresu pomocy psychologiczno-pedagogicznej, w szczególności psycholodzy i logopedzi, we współpracy z:</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rodzicami wychowanka,</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poradniami psychologiczno-pedagogicznymi,</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placówkami doskonalenia nauczycieli,</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innymi przedszkolami,</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organizacjami i instytucjami działaj</w:t>
      </w:r>
      <w:r w:rsidR="00970D01">
        <w:rPr>
          <w:rFonts w:ascii="Arial" w:hAnsi="Arial" w:cs="Arial"/>
          <w:bCs/>
        </w:rPr>
        <w:t>ącymi na rzecz rodziny, dzieci</w:t>
      </w:r>
      <w:r w:rsidRPr="004B216B">
        <w:rPr>
          <w:rFonts w:ascii="Arial" w:hAnsi="Arial" w:cs="Arial"/>
          <w:bCs/>
        </w:rPr>
        <w:t xml:space="preserve"> i młodzieży.</w:t>
      </w:r>
    </w:p>
    <w:p w:rsidR="00CD71C2" w:rsidRPr="004B216B" w:rsidRDefault="00CD71C2" w:rsidP="00815EE9">
      <w:pPr>
        <w:widowControl/>
        <w:numPr>
          <w:ilvl w:val="0"/>
          <w:numId w:val="15"/>
        </w:numPr>
        <w:overflowPunct/>
        <w:adjustRightInd/>
        <w:spacing w:line="360" w:lineRule="auto"/>
        <w:ind w:left="284" w:hanging="284"/>
        <w:rPr>
          <w:rFonts w:ascii="Arial" w:hAnsi="Arial" w:cs="Arial"/>
          <w:bCs/>
        </w:rPr>
      </w:pPr>
      <w:r w:rsidRPr="004B216B">
        <w:rPr>
          <w:rFonts w:ascii="Arial" w:hAnsi="Arial" w:cs="Arial"/>
          <w:bCs/>
        </w:rPr>
        <w:t>Pomoc psychologiczno-pedagogiczna udzielana</w:t>
      </w:r>
      <w:r w:rsidR="00EA6F53">
        <w:rPr>
          <w:rFonts w:ascii="Arial" w:hAnsi="Arial" w:cs="Arial"/>
          <w:bCs/>
        </w:rPr>
        <w:t xml:space="preserve"> jest wychowankom przedszkola w </w:t>
      </w:r>
      <w:r w:rsidRPr="004B216B">
        <w:rPr>
          <w:rFonts w:ascii="Arial" w:hAnsi="Arial" w:cs="Arial"/>
          <w:bCs/>
        </w:rPr>
        <w:t>formie:</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zajęć dydaktyczno-wyrównawczych,</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zajęć specjalistycznych: korekcyjno-kompensacyjnych, logopedycznych oraz innych o charakterze terapeutycznym;</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zajęć rozwijających uzdolnienia.</w:t>
      </w:r>
    </w:p>
    <w:p w:rsidR="00CD71C2" w:rsidRPr="004B216B" w:rsidRDefault="00CD71C2" w:rsidP="00815EE9">
      <w:pPr>
        <w:widowControl/>
        <w:numPr>
          <w:ilvl w:val="0"/>
          <w:numId w:val="15"/>
        </w:numPr>
        <w:overflowPunct/>
        <w:adjustRightInd/>
        <w:spacing w:line="360" w:lineRule="auto"/>
        <w:ind w:left="284" w:hanging="284"/>
        <w:rPr>
          <w:rFonts w:ascii="Arial" w:hAnsi="Arial" w:cs="Arial"/>
          <w:bCs/>
        </w:rPr>
      </w:pPr>
      <w:r w:rsidRPr="004B216B">
        <w:rPr>
          <w:rFonts w:ascii="Arial" w:hAnsi="Arial" w:cs="Arial"/>
          <w:bCs/>
        </w:rPr>
        <w:t>Pomoc psychologiczno-pedagogiczna w przedszkolu udzielana jest rodzicom wychowanków i nauczycielom w formie porad, konsultacji, warsztatów i szkoleń.</w:t>
      </w:r>
    </w:p>
    <w:p w:rsidR="00CD71C2" w:rsidRPr="004B216B" w:rsidRDefault="00CD71C2" w:rsidP="00815EE9">
      <w:pPr>
        <w:widowControl/>
        <w:numPr>
          <w:ilvl w:val="0"/>
          <w:numId w:val="15"/>
        </w:numPr>
        <w:overflowPunct/>
        <w:adjustRightInd/>
        <w:spacing w:line="360" w:lineRule="auto"/>
        <w:ind w:left="426" w:hanging="426"/>
        <w:rPr>
          <w:rFonts w:ascii="Arial" w:hAnsi="Arial" w:cs="Arial"/>
          <w:bCs/>
        </w:rPr>
      </w:pPr>
      <w:r w:rsidRPr="004B216B">
        <w:rPr>
          <w:rFonts w:ascii="Arial" w:hAnsi="Arial" w:cs="Arial"/>
          <w:bCs/>
        </w:rPr>
        <w:lastRenderedPageBreak/>
        <w:t>Zajęcia korekcyjno-kompensacyjne</w:t>
      </w:r>
      <w:r w:rsidRPr="004B216B">
        <w:rPr>
          <w:rFonts w:ascii="Arial" w:hAnsi="Arial" w:cs="Arial"/>
          <w:bCs/>
          <w:color w:val="0070C0"/>
        </w:rPr>
        <w:t xml:space="preserve"> </w:t>
      </w:r>
      <w:r w:rsidRPr="004B216B">
        <w:rPr>
          <w:rFonts w:ascii="Arial" w:hAnsi="Arial" w:cs="Arial"/>
          <w:bCs/>
        </w:rPr>
        <w:t>organizuje się dla dzieci wykazujących trudności w spełnianiu wymagań edukacyjnych wynikających z podstawy programowej wychowania przedszkolnego.</w:t>
      </w:r>
    </w:p>
    <w:p w:rsidR="00CD71C2" w:rsidRPr="004B216B" w:rsidRDefault="00CD71C2" w:rsidP="00815EE9">
      <w:pPr>
        <w:widowControl/>
        <w:numPr>
          <w:ilvl w:val="0"/>
          <w:numId w:val="15"/>
        </w:numPr>
        <w:overflowPunct/>
        <w:adjustRightInd/>
        <w:spacing w:line="360" w:lineRule="auto"/>
        <w:ind w:left="426" w:hanging="426"/>
        <w:rPr>
          <w:rFonts w:ascii="Arial" w:hAnsi="Arial" w:cs="Arial"/>
          <w:bCs/>
        </w:rPr>
      </w:pPr>
      <w:r w:rsidRPr="004B216B">
        <w:rPr>
          <w:rFonts w:ascii="Arial" w:hAnsi="Arial" w:cs="Arial"/>
          <w:bCs/>
        </w:rPr>
        <w:t xml:space="preserve">Zajęcia logopedyczne organizuje się dla dzieci z zaburzeniami mowy, które powodują zaburzenia komunikacji językowej oraz utrudniają naukę. </w:t>
      </w:r>
    </w:p>
    <w:p w:rsidR="00CD71C2" w:rsidRPr="004B216B" w:rsidRDefault="00CD71C2" w:rsidP="00815EE9">
      <w:pPr>
        <w:widowControl/>
        <w:numPr>
          <w:ilvl w:val="0"/>
          <w:numId w:val="15"/>
        </w:numPr>
        <w:overflowPunct/>
        <w:adjustRightInd/>
        <w:spacing w:line="360" w:lineRule="auto"/>
        <w:ind w:left="426" w:hanging="426"/>
        <w:rPr>
          <w:rFonts w:ascii="Arial" w:hAnsi="Arial" w:cs="Arial"/>
          <w:bCs/>
        </w:rPr>
      </w:pPr>
      <w:r w:rsidRPr="004B216B">
        <w:rPr>
          <w:rFonts w:ascii="Arial" w:hAnsi="Arial" w:cs="Arial"/>
          <w:bCs/>
        </w:rPr>
        <w:t>Zajęcia rozwijające uzdolnienia organizuje się dla dzieci szczególnie uzdolnionych oraz prowadzi przy wykorzystaniu aktywnych metod pracy.</w:t>
      </w:r>
    </w:p>
    <w:p w:rsidR="00CD71C2" w:rsidRPr="004B216B" w:rsidRDefault="00CD71C2" w:rsidP="00815EE9">
      <w:pPr>
        <w:widowControl/>
        <w:numPr>
          <w:ilvl w:val="0"/>
          <w:numId w:val="15"/>
        </w:numPr>
        <w:overflowPunct/>
        <w:adjustRightInd/>
        <w:spacing w:line="360" w:lineRule="auto"/>
        <w:ind w:left="426" w:hanging="426"/>
        <w:rPr>
          <w:rFonts w:ascii="Arial" w:hAnsi="Arial" w:cs="Arial"/>
          <w:bCs/>
        </w:rPr>
      </w:pPr>
      <w:r w:rsidRPr="004B216B">
        <w:rPr>
          <w:rFonts w:ascii="Arial" w:hAnsi="Arial" w:cs="Arial"/>
          <w:bCs/>
        </w:rPr>
        <w:t>Nauczyciele prowadzą w przedszkolu działania pedagogiczne mające na celu:</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 xml:space="preserve"> rozpoznanie indywidualnych potrzeb rozwojowych i edukacyjnych oraz możliwości psychofizycznych wychowanków oraz zaplanowanie sposobów ich zaspokojenia, w tym obserwację pedagogiczną zakończoną analizą i oceną gotowości dziecka do podjęcia nauki w szkole;</w:t>
      </w:r>
    </w:p>
    <w:p w:rsidR="00CD71C2" w:rsidRPr="004B216B" w:rsidRDefault="00CD71C2" w:rsidP="00815EE9">
      <w:pPr>
        <w:widowControl/>
        <w:numPr>
          <w:ilvl w:val="1"/>
          <w:numId w:val="15"/>
        </w:numPr>
        <w:overflowPunct/>
        <w:adjustRightInd/>
        <w:spacing w:line="360" w:lineRule="auto"/>
        <w:rPr>
          <w:rFonts w:ascii="Arial" w:hAnsi="Arial" w:cs="Arial"/>
          <w:bCs/>
        </w:rPr>
      </w:pPr>
      <w:r w:rsidRPr="004B216B">
        <w:rPr>
          <w:rFonts w:ascii="Arial" w:hAnsi="Arial" w:cs="Arial"/>
          <w:bCs/>
        </w:rPr>
        <w:t>rozpoznanie zainteresowań i uzdolnień wychowanków oraz zaplanowanie wsparcia związanego z ich rozwijaniem.</w:t>
      </w:r>
    </w:p>
    <w:p w:rsidR="00CD71C2" w:rsidRPr="004B216B" w:rsidRDefault="00CD71C2" w:rsidP="00815EE9">
      <w:pPr>
        <w:widowControl/>
        <w:numPr>
          <w:ilvl w:val="0"/>
          <w:numId w:val="15"/>
        </w:numPr>
        <w:overflowPunct/>
        <w:adjustRightInd/>
        <w:spacing w:line="360" w:lineRule="auto"/>
        <w:ind w:left="426" w:hanging="426"/>
        <w:rPr>
          <w:rFonts w:ascii="Arial" w:hAnsi="Arial" w:cs="Arial"/>
          <w:bCs/>
        </w:rPr>
      </w:pPr>
      <w:r w:rsidRPr="004B216B">
        <w:rPr>
          <w:rFonts w:ascii="Arial" w:hAnsi="Arial" w:cs="Arial"/>
          <w:bCs/>
        </w:rPr>
        <w:t>Przedszkole współpracuje z psychologiem oddelegowanym przez poradnię psychologiczno-pedagogiczną.</w:t>
      </w:r>
      <w:r w:rsidR="00207846" w:rsidRPr="004B216B">
        <w:rPr>
          <w:rFonts w:ascii="Arial" w:hAnsi="Arial" w:cs="Arial"/>
          <w:bCs/>
        </w:rPr>
        <w:t xml:space="preserve"> W przedszkolu zatrudnia się pedagoga specjalnego oraz psychologa.</w:t>
      </w:r>
    </w:p>
    <w:p w:rsidR="00CD71C2" w:rsidRPr="004B216B" w:rsidRDefault="00CD71C2" w:rsidP="00815EE9">
      <w:pPr>
        <w:widowControl/>
        <w:numPr>
          <w:ilvl w:val="0"/>
          <w:numId w:val="15"/>
        </w:numPr>
        <w:overflowPunct/>
        <w:adjustRightInd/>
        <w:spacing w:line="360" w:lineRule="auto"/>
        <w:ind w:left="426" w:hanging="426"/>
        <w:rPr>
          <w:rFonts w:ascii="Arial" w:hAnsi="Arial" w:cs="Arial"/>
          <w:bCs/>
        </w:rPr>
      </w:pPr>
      <w:r w:rsidRPr="004B216B">
        <w:rPr>
          <w:rFonts w:ascii="Arial" w:hAnsi="Arial" w:cs="Arial"/>
          <w:bCs/>
        </w:rPr>
        <w:t>Do zadań psychologa w przedszkolu należy:</w:t>
      </w:r>
    </w:p>
    <w:p w:rsidR="00CD71C2" w:rsidRPr="004B216B" w:rsidRDefault="00CD71C2" w:rsidP="00815EE9">
      <w:pPr>
        <w:numPr>
          <w:ilvl w:val="0"/>
          <w:numId w:val="66"/>
        </w:numPr>
        <w:spacing w:line="360" w:lineRule="auto"/>
        <w:rPr>
          <w:rFonts w:ascii="Arial" w:hAnsi="Arial" w:cs="Arial"/>
          <w:bCs/>
        </w:rPr>
      </w:pPr>
      <w:r w:rsidRPr="004B216B">
        <w:rPr>
          <w:rFonts w:ascii="Arial" w:hAnsi="Arial" w:cs="Arial"/>
          <w:bCs/>
        </w:rPr>
        <w:t>prowadzenie badań i działań diagnostycznych dotyczących poszczególnych dzieci, w tym diagnozowanie indywidualnych potrzeb rozwojowych i edukacyjnych oraz możliwości psychofizycznych, a także wspieranie mocnych stron wychowanków;</w:t>
      </w:r>
    </w:p>
    <w:p w:rsidR="00CD71C2" w:rsidRPr="004B216B" w:rsidRDefault="00CD71C2" w:rsidP="00815EE9">
      <w:pPr>
        <w:numPr>
          <w:ilvl w:val="0"/>
          <w:numId w:val="66"/>
        </w:numPr>
        <w:spacing w:line="360" w:lineRule="auto"/>
        <w:rPr>
          <w:rFonts w:ascii="Arial" w:hAnsi="Arial" w:cs="Arial"/>
          <w:bCs/>
        </w:rPr>
      </w:pPr>
      <w:r w:rsidRPr="004B216B">
        <w:rPr>
          <w:rFonts w:ascii="Arial" w:hAnsi="Arial" w:cs="Arial"/>
          <w:bCs/>
        </w:rPr>
        <w:t>realizacja różnych form pomocy psychologiczno-pedagogicznej w środowisku przedszkolnym;</w:t>
      </w:r>
    </w:p>
    <w:p w:rsidR="00CD71C2" w:rsidRPr="004B216B" w:rsidRDefault="00CD71C2" w:rsidP="00815EE9">
      <w:pPr>
        <w:numPr>
          <w:ilvl w:val="0"/>
          <w:numId w:val="66"/>
        </w:numPr>
        <w:spacing w:line="360" w:lineRule="auto"/>
        <w:rPr>
          <w:rFonts w:ascii="Arial" w:hAnsi="Arial" w:cs="Arial"/>
          <w:bCs/>
        </w:rPr>
      </w:pPr>
      <w:r w:rsidRPr="004B216B">
        <w:rPr>
          <w:rFonts w:ascii="Arial" w:hAnsi="Arial" w:cs="Arial"/>
        </w:rPr>
        <w:t>diagnozowanie dojrzałości szkolnej dzieci;</w:t>
      </w:r>
    </w:p>
    <w:p w:rsidR="00CD71C2" w:rsidRPr="004B216B" w:rsidRDefault="00CD71C2" w:rsidP="00815EE9">
      <w:pPr>
        <w:numPr>
          <w:ilvl w:val="0"/>
          <w:numId w:val="66"/>
        </w:numPr>
        <w:spacing w:line="360" w:lineRule="auto"/>
        <w:rPr>
          <w:rFonts w:ascii="Arial" w:hAnsi="Arial" w:cs="Arial"/>
          <w:bCs/>
        </w:rPr>
      </w:pPr>
      <w:r w:rsidRPr="004B216B">
        <w:rPr>
          <w:rFonts w:ascii="Arial" w:hAnsi="Arial" w:cs="Arial"/>
          <w:bCs/>
        </w:rPr>
        <w:t>spotkania z rodzicami w celu omawiania wyników obserwacji i badań psychologicznych, udzielania porad dotyczą</w:t>
      </w:r>
      <w:r w:rsidR="00970D01">
        <w:rPr>
          <w:rFonts w:ascii="Arial" w:hAnsi="Arial" w:cs="Arial"/>
          <w:bCs/>
        </w:rPr>
        <w:t xml:space="preserve">cych postępowania z dzieckiem w </w:t>
      </w:r>
      <w:r w:rsidRPr="004B216B">
        <w:rPr>
          <w:rFonts w:ascii="Arial" w:hAnsi="Arial" w:cs="Arial"/>
          <w:bCs/>
        </w:rPr>
        <w:t>domu, kierowania dzieci w razie potrzeby do placówek specjalistycznych;</w:t>
      </w:r>
    </w:p>
    <w:p w:rsidR="00CD71C2" w:rsidRPr="004B216B" w:rsidRDefault="00CD71C2" w:rsidP="00815EE9">
      <w:pPr>
        <w:numPr>
          <w:ilvl w:val="0"/>
          <w:numId w:val="66"/>
        </w:numPr>
        <w:spacing w:line="360" w:lineRule="auto"/>
        <w:rPr>
          <w:rFonts w:ascii="Arial" w:hAnsi="Arial" w:cs="Arial"/>
          <w:bCs/>
        </w:rPr>
      </w:pPr>
      <w:r w:rsidRPr="004B216B">
        <w:rPr>
          <w:rFonts w:ascii="Arial" w:hAnsi="Arial" w:cs="Arial"/>
          <w:bCs/>
        </w:rPr>
        <w:t>uczestniczenie w zebraniach z rodzicami, prowadzenie prelekcji, pogadanek</w:t>
      </w:r>
      <w:r w:rsidR="00970D01">
        <w:rPr>
          <w:rFonts w:ascii="Arial" w:hAnsi="Arial" w:cs="Arial"/>
          <w:bCs/>
        </w:rPr>
        <w:t xml:space="preserve">, </w:t>
      </w:r>
      <w:r w:rsidRPr="004B216B">
        <w:rPr>
          <w:rFonts w:ascii="Arial" w:hAnsi="Arial" w:cs="Arial"/>
          <w:bCs/>
        </w:rPr>
        <w:t>rad szkoleniowych i zajęć warsztatowych;</w:t>
      </w:r>
    </w:p>
    <w:p w:rsidR="00CD71C2" w:rsidRPr="004B216B" w:rsidRDefault="00CD71C2" w:rsidP="00815EE9">
      <w:pPr>
        <w:numPr>
          <w:ilvl w:val="0"/>
          <w:numId w:val="66"/>
        </w:numPr>
        <w:tabs>
          <w:tab w:val="left" w:pos="709"/>
        </w:tabs>
        <w:spacing w:line="360" w:lineRule="auto"/>
        <w:rPr>
          <w:rFonts w:ascii="Arial" w:hAnsi="Arial" w:cs="Arial"/>
        </w:rPr>
      </w:pPr>
      <w:r w:rsidRPr="004B216B">
        <w:rPr>
          <w:rFonts w:ascii="Arial" w:hAnsi="Arial" w:cs="Arial"/>
        </w:rPr>
        <w:t>wspieranie nauczycieli w rozwiązywaniu problemów edukacy</w:t>
      </w:r>
      <w:r w:rsidR="00970D01">
        <w:rPr>
          <w:rFonts w:ascii="Arial" w:hAnsi="Arial" w:cs="Arial"/>
        </w:rPr>
        <w:t>jnych</w:t>
      </w:r>
      <w:r w:rsidRPr="004B216B">
        <w:rPr>
          <w:rFonts w:ascii="Arial" w:hAnsi="Arial" w:cs="Arial"/>
        </w:rPr>
        <w:t xml:space="preserve"> i wychowawczych.</w:t>
      </w:r>
    </w:p>
    <w:p w:rsidR="00600AEB" w:rsidRPr="004B216B" w:rsidRDefault="00970D01" w:rsidP="00EA6F53">
      <w:pPr>
        <w:widowControl/>
        <w:suppressAutoHyphens/>
        <w:overflowPunct/>
        <w:adjustRightInd/>
        <w:spacing w:after="200" w:line="360" w:lineRule="auto"/>
        <w:ind w:left="360"/>
        <w:rPr>
          <w:rFonts w:ascii="Arial" w:eastAsia="Calibri" w:hAnsi="Arial" w:cs="Arial"/>
          <w:kern w:val="0"/>
          <w:lang w:eastAsia="zh-CN"/>
        </w:rPr>
      </w:pPr>
      <w:r>
        <w:rPr>
          <w:rFonts w:ascii="Arial" w:eastAsia="Calibri" w:hAnsi="Arial" w:cs="Arial"/>
          <w:kern w:val="0"/>
          <w:lang w:eastAsia="zh-CN"/>
        </w:rPr>
        <w:t>16.</w:t>
      </w:r>
      <w:r w:rsidR="00600AEB" w:rsidRPr="004B216B">
        <w:rPr>
          <w:rFonts w:ascii="Arial" w:eastAsia="Calibri" w:hAnsi="Arial" w:cs="Arial"/>
          <w:kern w:val="0"/>
          <w:lang w:eastAsia="zh-CN"/>
        </w:rPr>
        <w:t xml:space="preserve">Pedagog specjalny stanowi wsparcie dla pozostałych nauczycieli w sposób uwzględniający zróżnicowanie potrzeb wychowanków, a także realizację </w:t>
      </w:r>
      <w:r w:rsidR="00600AEB" w:rsidRPr="004B216B">
        <w:rPr>
          <w:rFonts w:ascii="Arial" w:eastAsia="Calibri" w:hAnsi="Arial" w:cs="Arial"/>
          <w:kern w:val="0"/>
          <w:lang w:eastAsia="zh-CN"/>
        </w:rPr>
        <w:lastRenderedPageBreak/>
        <w:t>specjalistycznych zajęć w ramach bezpośredniej pracy z dzieckiem, a rodzicom udzielać porad i konsultacji. Zadania</w:t>
      </w:r>
      <w:r w:rsidR="00EA6F53">
        <w:rPr>
          <w:rFonts w:ascii="Arial" w:eastAsia="Calibri" w:hAnsi="Arial" w:cs="Arial"/>
          <w:kern w:val="0"/>
          <w:lang w:eastAsia="zh-CN"/>
        </w:rPr>
        <w:t xml:space="preserve"> pedagoga specjalnego obejmują:</w:t>
      </w:r>
    </w:p>
    <w:p w:rsidR="00600AEB" w:rsidRPr="004B216B" w:rsidRDefault="00600AEB" w:rsidP="00815EE9">
      <w:pPr>
        <w:widowControl/>
        <w:numPr>
          <w:ilvl w:val="0"/>
          <w:numId w:val="40"/>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kern w:val="0"/>
          <w:lang w:eastAsia="zh-CN"/>
        </w:rPr>
        <w:t>podejmowanie działań w zakresie zapewnienia aktywnego i pełnego uczestnictwa dzieci w życiu przedszkola;</w:t>
      </w:r>
    </w:p>
    <w:p w:rsidR="00600AEB" w:rsidRPr="004B216B" w:rsidRDefault="00600AEB" w:rsidP="00815EE9">
      <w:pPr>
        <w:widowControl/>
        <w:numPr>
          <w:ilvl w:val="0"/>
          <w:numId w:val="40"/>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kern w:val="0"/>
          <w:lang w:eastAsia="zh-CN"/>
        </w:rPr>
        <w:t xml:space="preserve">rozpoznawanie indywidualnych potrzeb rozwojowych i edukacyjnych oraz możliwości </w:t>
      </w:r>
      <w:r w:rsidR="008613AC" w:rsidRPr="004B216B">
        <w:rPr>
          <w:rFonts w:ascii="Arial" w:eastAsia="Calibri" w:hAnsi="Arial" w:cs="Arial"/>
          <w:kern w:val="0"/>
          <w:lang w:eastAsia="zh-CN"/>
        </w:rPr>
        <w:t xml:space="preserve"> </w:t>
      </w:r>
      <w:r w:rsidRPr="004B216B">
        <w:rPr>
          <w:rFonts w:ascii="Arial" w:eastAsia="Calibri" w:hAnsi="Arial" w:cs="Arial"/>
          <w:kern w:val="0"/>
          <w:lang w:eastAsia="zh-CN"/>
        </w:rPr>
        <w:t xml:space="preserve">psychofizycznych dzieci w celu określenia mocnych stron, predyspozycji, zainteresowań i uzdolnień wychowanków oraz przyczyn niepowodzeń edukacyjnych lub trudności w  funkcjonowaniu dzieci, w tym barier i ograniczeń utrudniających funkcjonowanie dziecka </w:t>
      </w:r>
      <w:r w:rsidR="00EA6F53">
        <w:rPr>
          <w:rFonts w:ascii="Arial" w:eastAsia="Calibri" w:hAnsi="Arial" w:cs="Arial"/>
          <w:kern w:val="0"/>
          <w:lang w:eastAsia="zh-CN"/>
        </w:rPr>
        <w:t xml:space="preserve">i </w:t>
      </w:r>
      <w:r w:rsidRPr="004B216B">
        <w:rPr>
          <w:rFonts w:ascii="Arial" w:eastAsia="Calibri" w:hAnsi="Arial" w:cs="Arial"/>
          <w:kern w:val="0"/>
          <w:lang w:eastAsia="zh-CN"/>
        </w:rPr>
        <w:t>jego uczestnictwo w życiu przedszkola;</w:t>
      </w:r>
    </w:p>
    <w:p w:rsidR="00600AEB" w:rsidRPr="004B216B" w:rsidRDefault="00600AEB" w:rsidP="00815EE9">
      <w:pPr>
        <w:widowControl/>
        <w:numPr>
          <w:ilvl w:val="0"/>
          <w:numId w:val="40"/>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kern w:val="0"/>
          <w:lang w:eastAsia="zh-CN"/>
        </w:rPr>
        <w:t>rozwiązywanie problemów dydaktycznych i wychowawczych dzieci;</w:t>
      </w:r>
    </w:p>
    <w:p w:rsidR="00CD71C2" w:rsidRPr="00EA6F53" w:rsidRDefault="00600AEB" w:rsidP="00815EE9">
      <w:pPr>
        <w:numPr>
          <w:ilvl w:val="0"/>
          <w:numId w:val="40"/>
        </w:numPr>
        <w:suppressAutoHyphens/>
        <w:overflowPunct/>
        <w:adjustRightInd/>
        <w:spacing w:line="360" w:lineRule="auto"/>
        <w:textAlignment w:val="baseline"/>
        <w:rPr>
          <w:rFonts w:ascii="Arial" w:eastAsia="Calibri" w:hAnsi="Arial" w:cs="Arial"/>
          <w:bCs/>
          <w:kern w:val="2"/>
        </w:rPr>
      </w:pPr>
      <w:r w:rsidRPr="004B216B">
        <w:rPr>
          <w:rFonts w:ascii="Arial" w:eastAsia="Calibri" w:hAnsi="Arial" w:cs="Arial"/>
          <w:bCs/>
          <w:kern w:val="2"/>
        </w:rPr>
        <w:t>określanie niezbędnych do nauki warunków, sprzę</w:t>
      </w:r>
      <w:r w:rsidR="00EA6F53">
        <w:rPr>
          <w:rFonts w:ascii="Arial" w:eastAsia="Calibri" w:hAnsi="Arial" w:cs="Arial"/>
          <w:bCs/>
          <w:kern w:val="2"/>
        </w:rPr>
        <w:t xml:space="preserve">tu specjalistycznego i środków </w:t>
      </w:r>
      <w:r w:rsidRPr="00EA6F53">
        <w:rPr>
          <w:rFonts w:ascii="Arial" w:eastAsia="Calibri" w:hAnsi="Arial" w:cs="Arial"/>
          <w:bCs/>
          <w:kern w:val="2"/>
        </w:rPr>
        <w:t>dydaktycznych, w tym wykorzystujących technologie informacyjno-komunikacyjne,</w:t>
      </w:r>
      <w:r w:rsidR="00EA6F53">
        <w:rPr>
          <w:rFonts w:ascii="Arial" w:eastAsia="Calibri" w:hAnsi="Arial" w:cs="Arial"/>
          <w:bCs/>
          <w:kern w:val="2"/>
        </w:rPr>
        <w:t xml:space="preserve"> </w:t>
      </w:r>
      <w:r w:rsidRPr="00EA6F53">
        <w:rPr>
          <w:rFonts w:ascii="Arial" w:eastAsia="Calibri" w:hAnsi="Arial" w:cs="Arial"/>
          <w:bCs/>
          <w:kern w:val="2"/>
        </w:rPr>
        <w:t>odpowiednich ze względu na indywidualne potrzeby rozwojowe i edukacyjne oraz możliwości psychofizyczne dziecka.</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Organizowanie opieki nad dziećmi niepełnosprawnymi </w:t>
      </w:r>
    </w:p>
    <w:p w:rsidR="00EA6F53" w:rsidRDefault="00CD71C2" w:rsidP="004B216B">
      <w:pPr>
        <w:spacing w:line="360" w:lineRule="auto"/>
        <w:rPr>
          <w:rFonts w:ascii="Arial" w:hAnsi="Arial" w:cs="Arial"/>
          <w:b/>
          <w:bCs/>
        </w:rPr>
      </w:pPr>
      <w:r w:rsidRPr="004B216B">
        <w:rPr>
          <w:rFonts w:ascii="Arial" w:hAnsi="Arial" w:cs="Arial"/>
          <w:b/>
          <w:bCs/>
        </w:rPr>
        <w:t>§ 2</w:t>
      </w:r>
      <w:r w:rsidR="009D751C" w:rsidRPr="004B216B">
        <w:rPr>
          <w:rFonts w:ascii="Arial" w:hAnsi="Arial" w:cs="Arial"/>
          <w:b/>
          <w:bCs/>
        </w:rPr>
        <w:t>5</w:t>
      </w:r>
      <w:r w:rsidRPr="004B216B">
        <w:rPr>
          <w:rFonts w:ascii="Arial" w:hAnsi="Arial" w:cs="Arial"/>
          <w:b/>
          <w:bCs/>
        </w:rPr>
        <w:t>.</w:t>
      </w:r>
    </w:p>
    <w:p w:rsidR="00CD71C2" w:rsidRPr="00EA6F53" w:rsidRDefault="00CD71C2" w:rsidP="00815EE9">
      <w:pPr>
        <w:numPr>
          <w:ilvl w:val="0"/>
          <w:numId w:val="64"/>
        </w:numPr>
        <w:spacing w:line="360" w:lineRule="auto"/>
        <w:rPr>
          <w:rFonts w:ascii="Arial" w:hAnsi="Arial" w:cs="Arial"/>
        </w:rPr>
      </w:pPr>
      <w:r w:rsidRPr="004B216B">
        <w:rPr>
          <w:rFonts w:ascii="Arial" w:hAnsi="Arial" w:cs="Arial"/>
        </w:rPr>
        <w:t>Przedszkole organizuje naukę i opiekę dla dzieci</w:t>
      </w:r>
      <w:r w:rsidR="00EA6F53">
        <w:rPr>
          <w:rFonts w:ascii="Arial" w:hAnsi="Arial" w:cs="Arial"/>
        </w:rPr>
        <w:t xml:space="preserve"> z niepełnosprawnością w formie</w:t>
      </w:r>
      <w:r w:rsidRPr="00EA6F53">
        <w:rPr>
          <w:rFonts w:ascii="Arial" w:hAnsi="Arial" w:cs="Arial"/>
        </w:rPr>
        <w:t xml:space="preserve"> kształcenia specjalnego w integracji</w:t>
      </w:r>
      <w:r w:rsidRPr="00EA6F53">
        <w:rPr>
          <w:rFonts w:ascii="Arial" w:hAnsi="Arial" w:cs="Arial"/>
          <w:vertAlign w:val="superscript"/>
        </w:rPr>
        <w:t xml:space="preserve"> </w:t>
      </w:r>
      <w:r w:rsidRPr="00EA6F53">
        <w:rPr>
          <w:rFonts w:ascii="Arial" w:hAnsi="Arial" w:cs="Arial"/>
        </w:rPr>
        <w:t>ze środowiskiem przedszkolnym.</w:t>
      </w:r>
    </w:p>
    <w:p w:rsidR="00CD71C2" w:rsidRPr="004B216B" w:rsidRDefault="00CD71C2" w:rsidP="00815EE9">
      <w:pPr>
        <w:numPr>
          <w:ilvl w:val="0"/>
          <w:numId w:val="64"/>
        </w:numPr>
        <w:spacing w:line="360" w:lineRule="auto"/>
        <w:rPr>
          <w:rFonts w:ascii="Arial" w:hAnsi="Arial" w:cs="Arial"/>
        </w:rPr>
      </w:pPr>
      <w:r w:rsidRPr="004B216B">
        <w:rPr>
          <w:rFonts w:ascii="Arial" w:hAnsi="Arial" w:cs="Arial"/>
        </w:rPr>
        <w:t>Dzieciom objętym kształceniem specjalnym przedszkole zapewnia:</w:t>
      </w:r>
    </w:p>
    <w:p w:rsidR="00CD71C2" w:rsidRPr="004B216B" w:rsidRDefault="00CD71C2" w:rsidP="004B216B">
      <w:pPr>
        <w:spacing w:line="360" w:lineRule="auto"/>
        <w:ind w:left="720" w:hanging="360"/>
        <w:rPr>
          <w:rFonts w:ascii="Arial" w:hAnsi="Arial" w:cs="Arial"/>
        </w:rPr>
      </w:pPr>
      <w:r w:rsidRPr="004B216B">
        <w:rPr>
          <w:rFonts w:ascii="Arial" w:hAnsi="Arial" w:cs="Arial"/>
        </w:rPr>
        <w:t>1)</w:t>
      </w:r>
      <w:r w:rsidRPr="004B216B">
        <w:rPr>
          <w:rFonts w:ascii="Arial" w:hAnsi="Arial" w:cs="Arial"/>
        </w:rPr>
        <w:tab/>
        <w:t>realizację indywidualnego programu edukacyjno-terapeutycznego uwzględniającego zalecenia orzeczenia o potrzebie kształcenia specjalnego;</w:t>
      </w:r>
    </w:p>
    <w:p w:rsidR="00CD71C2" w:rsidRPr="004B216B" w:rsidRDefault="00CD71C2" w:rsidP="004B216B">
      <w:pPr>
        <w:spacing w:line="360" w:lineRule="auto"/>
        <w:ind w:left="720" w:hanging="360"/>
        <w:rPr>
          <w:rFonts w:ascii="Arial" w:hAnsi="Arial" w:cs="Arial"/>
        </w:rPr>
      </w:pPr>
      <w:r w:rsidRPr="004B216B">
        <w:rPr>
          <w:rFonts w:ascii="Arial" w:hAnsi="Arial" w:cs="Arial"/>
        </w:rPr>
        <w:t>2)</w:t>
      </w:r>
      <w:r w:rsidRPr="004B216B">
        <w:rPr>
          <w:rFonts w:ascii="Arial" w:hAnsi="Arial" w:cs="Arial"/>
        </w:rPr>
        <w:tab/>
        <w:t>dostosowanie przestrzeni przedszkolnej i stanowiska pracy do indywidualnych potrzeb edukacyjnych;</w:t>
      </w:r>
    </w:p>
    <w:p w:rsidR="00CD71C2" w:rsidRPr="004B216B" w:rsidRDefault="00CD71C2" w:rsidP="004B216B">
      <w:pPr>
        <w:spacing w:line="360" w:lineRule="auto"/>
        <w:ind w:left="720" w:hanging="360"/>
        <w:rPr>
          <w:rFonts w:ascii="Arial" w:hAnsi="Arial" w:cs="Arial"/>
        </w:rPr>
      </w:pPr>
      <w:r w:rsidRPr="004B216B">
        <w:rPr>
          <w:rFonts w:ascii="Arial" w:hAnsi="Arial" w:cs="Arial"/>
        </w:rPr>
        <w:t>3)</w:t>
      </w:r>
      <w:r w:rsidRPr="004B216B">
        <w:rPr>
          <w:rFonts w:ascii="Arial" w:hAnsi="Arial" w:cs="Arial"/>
        </w:rPr>
        <w:tab/>
        <w:t>zajęcia specjalistyczne organizowane ze względu na indywidualne potrzeby rozwojowe i edukacyjne oraz możliwości psychofizyczne w tym zajęcia rewalidacyjne, resocjalizacyjne i socjoterapeutyczne.</w:t>
      </w:r>
    </w:p>
    <w:p w:rsidR="00CD71C2" w:rsidRPr="004B216B" w:rsidRDefault="00CD71C2" w:rsidP="00815EE9">
      <w:pPr>
        <w:numPr>
          <w:ilvl w:val="0"/>
          <w:numId w:val="64"/>
        </w:numPr>
        <w:spacing w:line="360" w:lineRule="auto"/>
        <w:rPr>
          <w:rFonts w:ascii="Arial" w:hAnsi="Arial" w:cs="Arial"/>
        </w:rPr>
      </w:pPr>
      <w:r w:rsidRPr="004B216B">
        <w:rPr>
          <w:rFonts w:ascii="Arial" w:hAnsi="Arial" w:cs="Arial"/>
        </w:rPr>
        <w:t>Szczegółowe warunki organizowania nauki i opieki dzieci z niepełnosprawnością oraz objęte indywidualnym przygotowaniem przedszkolnym określają odrębne przepisy.</w:t>
      </w:r>
    </w:p>
    <w:p w:rsidR="00DF49E8" w:rsidRPr="004B216B" w:rsidRDefault="00DF49E8" w:rsidP="00815EE9">
      <w:pPr>
        <w:numPr>
          <w:ilvl w:val="0"/>
          <w:numId w:val="64"/>
        </w:numPr>
        <w:suppressAutoHyphens/>
        <w:overflowPunct/>
        <w:adjustRightInd/>
        <w:spacing w:line="360" w:lineRule="auto"/>
        <w:textAlignment w:val="baseline"/>
        <w:rPr>
          <w:rFonts w:ascii="Arial" w:eastAsia="Calibri" w:hAnsi="Arial" w:cs="Arial"/>
          <w:kern w:val="0"/>
          <w:lang w:eastAsia="zh-CN"/>
        </w:rPr>
      </w:pPr>
      <w:r w:rsidRPr="004B216B">
        <w:rPr>
          <w:rFonts w:ascii="Arial" w:hAnsi="Arial" w:cs="Arial"/>
          <w:bCs/>
          <w:kern w:val="2"/>
        </w:rPr>
        <w:t xml:space="preserve">Dla dzieci posiadających orzeczenie o kształceniu specjalnym, jeżeli znajdują się w przedszkolu, organizuje się zajęcia rewalidacyjno – wychowawcze wg odrębnych przepisów. W przypadku uczęszczania do przedszkola dziecka </w:t>
      </w:r>
      <w:r w:rsidRPr="004B216B">
        <w:rPr>
          <w:rFonts w:ascii="Arial" w:hAnsi="Arial" w:cs="Arial"/>
          <w:bCs/>
          <w:kern w:val="2"/>
        </w:rPr>
        <w:lastRenderedPageBreak/>
        <w:t xml:space="preserve">objętego orzeczeniem o potrzebie kształcenia specjalnego, dyrektor zatrudnia nauczyciela wspierającego proces dydaktyczny </w:t>
      </w:r>
    </w:p>
    <w:p w:rsidR="00DF49E8" w:rsidRPr="004B216B" w:rsidRDefault="00DF49E8" w:rsidP="00815EE9">
      <w:pPr>
        <w:numPr>
          <w:ilvl w:val="0"/>
          <w:numId w:val="64"/>
        </w:numPr>
        <w:suppressAutoHyphens/>
        <w:overflowPunct/>
        <w:adjustRightInd/>
        <w:spacing w:line="360" w:lineRule="auto"/>
        <w:rPr>
          <w:rFonts w:ascii="Arial" w:eastAsia="Calibri" w:hAnsi="Arial" w:cs="Arial"/>
          <w:kern w:val="0"/>
          <w:lang w:eastAsia="zh-CN"/>
        </w:rPr>
      </w:pPr>
      <w:r w:rsidRPr="004B216B">
        <w:rPr>
          <w:rFonts w:ascii="Arial" w:hAnsi="Arial" w:cs="Arial"/>
          <w:kern w:val="2"/>
        </w:rPr>
        <w:t>Do zadań nauczyciela wspomaga</w:t>
      </w:r>
      <w:r w:rsidR="00EA6F53">
        <w:rPr>
          <w:rFonts w:ascii="Arial" w:hAnsi="Arial" w:cs="Arial"/>
          <w:kern w:val="2"/>
        </w:rPr>
        <w:t>jącego kształcenie należy m.in.</w:t>
      </w:r>
    </w:p>
    <w:p w:rsidR="00DF49E8" w:rsidRPr="004B216B" w:rsidRDefault="00DF49E8" w:rsidP="00815EE9">
      <w:pPr>
        <w:numPr>
          <w:ilvl w:val="0"/>
          <w:numId w:val="65"/>
        </w:numPr>
        <w:suppressAutoHyphens/>
        <w:overflowPunct/>
        <w:adjustRightInd/>
        <w:spacing w:line="360" w:lineRule="auto"/>
        <w:rPr>
          <w:rFonts w:ascii="Arial" w:eastAsia="Calibri" w:hAnsi="Arial" w:cs="Arial"/>
          <w:kern w:val="0"/>
          <w:lang w:eastAsia="zh-CN"/>
        </w:rPr>
      </w:pPr>
      <w:r w:rsidRPr="004B216B">
        <w:rPr>
          <w:rFonts w:ascii="Arial" w:hAnsi="Arial" w:cs="Arial"/>
          <w:kern w:val="2"/>
        </w:rPr>
        <w:t>prowadzenie wspólnie z innymi nauczycielami zajęć edukacyjnych;</w:t>
      </w:r>
    </w:p>
    <w:p w:rsidR="00DF49E8" w:rsidRPr="00EA6F53" w:rsidRDefault="00DF49E8" w:rsidP="00815EE9">
      <w:pPr>
        <w:numPr>
          <w:ilvl w:val="0"/>
          <w:numId w:val="65"/>
        </w:numPr>
        <w:suppressAutoHyphens/>
        <w:overflowPunct/>
        <w:adjustRightInd/>
        <w:spacing w:line="360" w:lineRule="auto"/>
        <w:rPr>
          <w:rFonts w:ascii="Arial" w:eastAsia="Calibri" w:hAnsi="Arial" w:cs="Arial"/>
          <w:kern w:val="0"/>
          <w:lang w:eastAsia="zh-CN"/>
        </w:rPr>
      </w:pPr>
      <w:r w:rsidRPr="004B216B">
        <w:rPr>
          <w:rFonts w:ascii="Arial" w:hAnsi="Arial" w:cs="Arial"/>
          <w:kern w:val="2"/>
        </w:rPr>
        <w:t>realizowanie zintegrowanych działań i zajęć określonych w Indywidualnym Programie</w:t>
      </w:r>
      <w:r w:rsidR="00EA6F53">
        <w:rPr>
          <w:rFonts w:ascii="Arial" w:hAnsi="Arial" w:cs="Arial"/>
          <w:kern w:val="2"/>
        </w:rPr>
        <w:t xml:space="preserve"> </w:t>
      </w:r>
      <w:r w:rsidRPr="00EA6F53">
        <w:rPr>
          <w:rFonts w:ascii="Arial" w:hAnsi="Arial" w:cs="Arial"/>
          <w:kern w:val="2"/>
        </w:rPr>
        <w:t>Edukacyjno - Terapeutycznym;</w:t>
      </w:r>
    </w:p>
    <w:p w:rsidR="00DF49E8" w:rsidRPr="00EA6F53" w:rsidRDefault="00DF49E8" w:rsidP="00815EE9">
      <w:pPr>
        <w:widowControl/>
        <w:numPr>
          <w:ilvl w:val="0"/>
          <w:numId w:val="65"/>
        </w:numPr>
        <w:suppressAutoHyphens/>
        <w:overflowPunct/>
        <w:adjustRightInd/>
        <w:spacing w:line="360" w:lineRule="auto"/>
        <w:rPr>
          <w:rFonts w:ascii="Arial" w:hAnsi="Arial" w:cs="Arial"/>
          <w:kern w:val="2"/>
        </w:rPr>
      </w:pPr>
      <w:r w:rsidRPr="004B216B">
        <w:rPr>
          <w:rFonts w:ascii="Arial" w:hAnsi="Arial" w:cs="Arial"/>
          <w:kern w:val="2"/>
        </w:rPr>
        <w:t>prowadzenie wspólnie z innymi nauczycielami i spe</w:t>
      </w:r>
      <w:r w:rsidR="00EA6F53">
        <w:rPr>
          <w:rFonts w:ascii="Arial" w:hAnsi="Arial" w:cs="Arial"/>
          <w:kern w:val="2"/>
        </w:rPr>
        <w:t>cjalistami pracy wychowawczej z</w:t>
      </w:r>
      <w:r w:rsidRPr="00EA6F53">
        <w:rPr>
          <w:rFonts w:ascii="Arial" w:hAnsi="Arial" w:cs="Arial"/>
          <w:kern w:val="2"/>
        </w:rPr>
        <w:t xml:space="preserve"> dziećmi  z niepełnosprawnością; </w:t>
      </w:r>
    </w:p>
    <w:p w:rsidR="00DF49E8" w:rsidRPr="00EA6F53" w:rsidRDefault="00DF49E8" w:rsidP="00815EE9">
      <w:pPr>
        <w:widowControl/>
        <w:numPr>
          <w:ilvl w:val="0"/>
          <w:numId w:val="65"/>
        </w:numPr>
        <w:suppressAutoHyphens/>
        <w:overflowPunct/>
        <w:adjustRightInd/>
        <w:spacing w:line="360" w:lineRule="auto"/>
        <w:rPr>
          <w:rFonts w:ascii="Arial" w:hAnsi="Arial" w:cs="Arial"/>
          <w:kern w:val="2"/>
        </w:rPr>
      </w:pPr>
      <w:r w:rsidRPr="004B216B">
        <w:rPr>
          <w:rFonts w:ascii="Arial" w:hAnsi="Arial" w:cs="Arial"/>
          <w:kern w:val="2"/>
        </w:rPr>
        <w:t xml:space="preserve">udzielanie pomocy nauczycielom pomocy w doborze form i metod pracy z dziećmi z </w:t>
      </w:r>
      <w:r w:rsidRPr="00EA6F53">
        <w:rPr>
          <w:rFonts w:ascii="Arial" w:hAnsi="Arial" w:cs="Arial"/>
          <w:kern w:val="2"/>
        </w:rPr>
        <w:t>specjalnymi potrzebami edukacyjnymi;</w:t>
      </w:r>
    </w:p>
    <w:p w:rsidR="00DF49E8" w:rsidRPr="004B216B" w:rsidRDefault="00DF49E8" w:rsidP="00815EE9">
      <w:pPr>
        <w:widowControl/>
        <w:numPr>
          <w:ilvl w:val="0"/>
          <w:numId w:val="65"/>
        </w:numPr>
        <w:suppressAutoHyphens/>
        <w:overflowPunct/>
        <w:adjustRightInd/>
        <w:spacing w:line="360" w:lineRule="auto"/>
        <w:rPr>
          <w:rFonts w:ascii="Arial" w:hAnsi="Arial" w:cs="Arial"/>
          <w:kern w:val="2"/>
        </w:rPr>
      </w:pPr>
      <w:r w:rsidRPr="004B216B">
        <w:rPr>
          <w:rFonts w:ascii="Arial" w:hAnsi="Arial" w:cs="Arial"/>
          <w:kern w:val="2"/>
        </w:rPr>
        <w:t xml:space="preserve">prowadzenie innych zajęć odpowiednich ze względu na </w:t>
      </w:r>
      <w:r w:rsidR="00EA6F53">
        <w:rPr>
          <w:rFonts w:ascii="Arial" w:hAnsi="Arial" w:cs="Arial"/>
          <w:kern w:val="2"/>
        </w:rPr>
        <w:t xml:space="preserve">indywidualne potrzeby rozwoje, </w:t>
      </w:r>
      <w:r w:rsidRPr="004B216B">
        <w:rPr>
          <w:rFonts w:ascii="Arial" w:hAnsi="Arial" w:cs="Arial"/>
          <w:kern w:val="2"/>
        </w:rPr>
        <w:t>edukacyjne, psychofizyczne;</w:t>
      </w:r>
    </w:p>
    <w:p w:rsidR="00CD71C2" w:rsidRPr="00EA6F53" w:rsidRDefault="00DF49E8" w:rsidP="00815EE9">
      <w:pPr>
        <w:numPr>
          <w:ilvl w:val="0"/>
          <w:numId w:val="65"/>
        </w:numPr>
        <w:suppressAutoHyphens/>
        <w:overflowPunct/>
        <w:adjustRightInd/>
        <w:spacing w:line="360" w:lineRule="auto"/>
        <w:textAlignment w:val="baseline"/>
        <w:rPr>
          <w:rFonts w:ascii="Arial" w:eastAsia="Calibri" w:hAnsi="Arial" w:cs="Arial"/>
          <w:kern w:val="0"/>
          <w:lang w:eastAsia="zh-CN"/>
        </w:rPr>
      </w:pPr>
      <w:r w:rsidRPr="004B216B">
        <w:rPr>
          <w:rFonts w:ascii="Arial" w:hAnsi="Arial" w:cs="Arial"/>
          <w:bCs/>
          <w:kern w:val="2"/>
        </w:rPr>
        <w:t>współpraca z rodzicami dziecka z specjalnymi potrzebami edukacyjnymi  (bieżące informowanie rodziców o zachowaniu dziecka, relacjach z rówieśnikami, napotkanych trudnościach, osiągniętych sukcesach, udzielanie porad związanych z koniecznością skorzystania z p</w:t>
      </w:r>
      <w:r w:rsidR="00EA6F53">
        <w:rPr>
          <w:rFonts w:ascii="Arial" w:hAnsi="Arial" w:cs="Arial"/>
          <w:bCs/>
          <w:kern w:val="2"/>
        </w:rPr>
        <w:t>omocy innych specjalistów itd.)</w:t>
      </w:r>
    </w:p>
    <w:p w:rsidR="00CD71C2" w:rsidRPr="004B216B" w:rsidRDefault="00CD71C2" w:rsidP="004B216B">
      <w:pPr>
        <w:spacing w:line="360" w:lineRule="auto"/>
        <w:rPr>
          <w:rFonts w:ascii="Arial" w:hAnsi="Arial" w:cs="Arial"/>
          <w:b/>
          <w:bCs/>
        </w:rPr>
      </w:pPr>
      <w:r w:rsidRPr="004B216B">
        <w:rPr>
          <w:rFonts w:ascii="Arial" w:hAnsi="Arial" w:cs="Arial"/>
          <w:b/>
          <w:bCs/>
        </w:rPr>
        <w:t>Organizowanie Indywidualne</w:t>
      </w:r>
      <w:r w:rsidR="00EA6F53">
        <w:rPr>
          <w:rFonts w:ascii="Arial" w:hAnsi="Arial" w:cs="Arial"/>
          <w:b/>
          <w:bCs/>
        </w:rPr>
        <w:t>go przygotowania przedszkolnego</w:t>
      </w:r>
    </w:p>
    <w:p w:rsidR="008126BB" w:rsidRDefault="00CD71C2" w:rsidP="004B216B">
      <w:pPr>
        <w:autoSpaceDE w:val="0"/>
        <w:autoSpaceDN w:val="0"/>
        <w:spacing w:line="360" w:lineRule="auto"/>
        <w:ind w:left="284" w:hanging="284"/>
        <w:textAlignment w:val="baseline"/>
        <w:rPr>
          <w:rFonts w:ascii="Arial" w:hAnsi="Arial" w:cs="Arial"/>
          <w:b/>
          <w:bCs/>
        </w:rPr>
      </w:pPr>
      <w:r w:rsidRPr="004B216B">
        <w:rPr>
          <w:rFonts w:ascii="Arial" w:hAnsi="Arial" w:cs="Arial"/>
          <w:b/>
          <w:bCs/>
        </w:rPr>
        <w:t>§ 2</w:t>
      </w:r>
      <w:r w:rsidR="009D751C" w:rsidRPr="004B216B">
        <w:rPr>
          <w:rFonts w:ascii="Arial" w:hAnsi="Arial" w:cs="Arial"/>
          <w:b/>
          <w:bCs/>
        </w:rPr>
        <w:t>6</w:t>
      </w:r>
      <w:r w:rsidRPr="004B216B">
        <w:rPr>
          <w:rFonts w:ascii="Arial" w:hAnsi="Arial" w:cs="Arial"/>
          <w:b/>
          <w:bCs/>
        </w:rPr>
        <w:t>.</w:t>
      </w:r>
    </w:p>
    <w:p w:rsidR="00CD71C2" w:rsidRPr="004B216B" w:rsidRDefault="00CD71C2" w:rsidP="00815EE9">
      <w:pPr>
        <w:numPr>
          <w:ilvl w:val="0"/>
          <w:numId w:val="67"/>
        </w:numPr>
        <w:autoSpaceDE w:val="0"/>
        <w:autoSpaceDN w:val="0"/>
        <w:spacing w:line="360" w:lineRule="auto"/>
        <w:textAlignment w:val="baseline"/>
        <w:rPr>
          <w:rFonts w:ascii="Arial" w:eastAsia="Calibri" w:hAnsi="Arial" w:cs="Arial"/>
          <w:lang w:eastAsia="en-US"/>
        </w:rPr>
      </w:pPr>
      <w:r w:rsidRPr="004B216B">
        <w:rPr>
          <w:rFonts w:ascii="Arial" w:eastAsia="Calibri" w:hAnsi="Arial" w:cs="Arial"/>
          <w:lang w:eastAsia="en-US"/>
        </w:rPr>
        <w:t>Jeżeli stan zdrowia dziecka uniemożliwia lub znacznie utrudnia uczęszczanie do przedszkola, gdzie dziecko realizuje obowiązkowe rocz</w:t>
      </w:r>
      <w:r w:rsidR="008126BB">
        <w:rPr>
          <w:rFonts w:ascii="Arial" w:eastAsia="Calibri" w:hAnsi="Arial" w:cs="Arial"/>
          <w:lang w:eastAsia="en-US"/>
        </w:rPr>
        <w:t xml:space="preserve">ne przygotowanie przedszkolne, </w:t>
      </w:r>
      <w:r w:rsidRPr="004B216B">
        <w:rPr>
          <w:rFonts w:ascii="Arial" w:eastAsia="Calibri" w:hAnsi="Arial" w:cs="Arial"/>
          <w:lang w:eastAsia="en-US"/>
        </w:rPr>
        <w:t xml:space="preserve">obejmuje się go indywidualnym przygotowaniem przedszkolnym. </w:t>
      </w:r>
    </w:p>
    <w:p w:rsidR="00CD71C2" w:rsidRPr="004B216B" w:rsidRDefault="00CD71C2" w:rsidP="00815EE9">
      <w:pPr>
        <w:numPr>
          <w:ilvl w:val="0"/>
          <w:numId w:val="67"/>
        </w:numPr>
        <w:autoSpaceDE w:val="0"/>
        <w:autoSpaceDN w:val="0"/>
        <w:spacing w:line="360" w:lineRule="auto"/>
        <w:textAlignment w:val="baseline"/>
        <w:rPr>
          <w:rFonts w:ascii="Arial" w:eastAsia="Calibri" w:hAnsi="Arial" w:cs="Arial"/>
          <w:lang w:eastAsia="en-US"/>
        </w:rPr>
      </w:pPr>
      <w:r w:rsidRPr="004B216B">
        <w:rPr>
          <w:rFonts w:ascii="Arial" w:eastAsia="Calibri" w:hAnsi="Arial" w:cs="Arial"/>
          <w:lang w:eastAsia="en-US"/>
        </w:rPr>
        <w:t>Objęcie dziecka indywidualnym przygotowaniem przedszkolnym wymaga zgody organu prowadzącego i jest udzielany na wniosek rodziców.</w:t>
      </w:r>
    </w:p>
    <w:p w:rsidR="00CD71C2" w:rsidRPr="004B216B" w:rsidRDefault="00CD71C2" w:rsidP="00815EE9">
      <w:pPr>
        <w:numPr>
          <w:ilvl w:val="0"/>
          <w:numId w:val="67"/>
        </w:numPr>
        <w:autoSpaceDE w:val="0"/>
        <w:autoSpaceDN w:val="0"/>
        <w:spacing w:line="360" w:lineRule="auto"/>
        <w:textAlignment w:val="baseline"/>
        <w:rPr>
          <w:rFonts w:ascii="Arial" w:eastAsia="Calibri" w:hAnsi="Arial" w:cs="Arial"/>
          <w:lang w:eastAsia="en-US"/>
        </w:rPr>
      </w:pPr>
      <w:r w:rsidRPr="004B216B">
        <w:rPr>
          <w:rFonts w:ascii="Arial" w:eastAsia="Calibri" w:hAnsi="Arial" w:cs="Arial"/>
          <w:lang w:eastAsia="en-US"/>
        </w:rPr>
        <w:t xml:space="preserve">Wniosek, o którym mowa w ust. 2, rodzice składają do dyrektora przedszkola </w:t>
      </w:r>
      <w:r w:rsidR="008126BB">
        <w:rPr>
          <w:rFonts w:ascii="Arial" w:eastAsia="Calibri" w:hAnsi="Arial" w:cs="Arial"/>
          <w:lang w:eastAsia="en-US"/>
        </w:rPr>
        <w:t>wraz</w:t>
      </w:r>
      <w:r w:rsidRPr="004B216B">
        <w:rPr>
          <w:rFonts w:ascii="Arial" w:eastAsia="Calibri" w:hAnsi="Arial" w:cs="Arial"/>
          <w:lang w:eastAsia="en-US"/>
        </w:rPr>
        <w:t xml:space="preserve"> z orzeczeniem poradn</w:t>
      </w:r>
      <w:r w:rsidR="00C353A4" w:rsidRPr="004B216B">
        <w:rPr>
          <w:rFonts w:ascii="Arial" w:eastAsia="Calibri" w:hAnsi="Arial" w:cs="Arial"/>
          <w:lang w:eastAsia="en-US"/>
        </w:rPr>
        <w:t>i psychologiczno-pedagogicznej</w:t>
      </w:r>
      <w:r w:rsidR="008B105F" w:rsidRPr="004B216B">
        <w:rPr>
          <w:rFonts w:ascii="Arial" w:eastAsia="Calibri" w:hAnsi="Arial" w:cs="Arial"/>
          <w:lang w:eastAsia="en-US"/>
        </w:rPr>
        <w:t xml:space="preserve"> oraz zaświadczeniem lekarskim</w:t>
      </w:r>
      <w:r w:rsidR="00C353A4" w:rsidRPr="004B216B">
        <w:rPr>
          <w:rFonts w:ascii="Arial" w:eastAsia="Calibri" w:hAnsi="Arial" w:cs="Arial"/>
          <w:lang w:eastAsia="en-US"/>
        </w:rPr>
        <w:t xml:space="preserve"> </w:t>
      </w:r>
      <w:r w:rsidRPr="004B216B">
        <w:rPr>
          <w:rFonts w:ascii="Arial" w:eastAsia="Calibri" w:hAnsi="Arial" w:cs="Arial"/>
          <w:lang w:eastAsia="en-US"/>
        </w:rPr>
        <w:t xml:space="preserve">o konieczności objęcia dziecka indywidualnym przygotowaniem przedszkolnym. </w:t>
      </w:r>
    </w:p>
    <w:p w:rsidR="00CD71C2" w:rsidRPr="004B216B" w:rsidRDefault="00CD71C2" w:rsidP="00815EE9">
      <w:pPr>
        <w:numPr>
          <w:ilvl w:val="0"/>
          <w:numId w:val="67"/>
        </w:numPr>
        <w:autoSpaceDE w:val="0"/>
        <w:autoSpaceDN w:val="0"/>
        <w:adjustRightInd/>
        <w:spacing w:line="360" w:lineRule="auto"/>
        <w:textAlignment w:val="baseline"/>
        <w:rPr>
          <w:rFonts w:ascii="Arial" w:eastAsia="Calibri" w:hAnsi="Arial" w:cs="Arial"/>
          <w:lang w:eastAsia="en-US"/>
        </w:rPr>
      </w:pPr>
      <w:r w:rsidRPr="004B216B">
        <w:rPr>
          <w:rFonts w:ascii="Arial" w:eastAsia="Calibri" w:hAnsi="Arial" w:cs="Arial"/>
          <w:lang w:eastAsia="en-US"/>
        </w:rPr>
        <w:t xml:space="preserve">Indywidualne przygotowanie przedszkolne organizuje się w sposób zapewniający wykonanie zaleceń określonych w orzeczeniu, o którym mowa w ust. 4. </w:t>
      </w:r>
    </w:p>
    <w:p w:rsidR="00CD71C2" w:rsidRPr="004B216B" w:rsidRDefault="00CD71C2" w:rsidP="00815EE9">
      <w:pPr>
        <w:numPr>
          <w:ilvl w:val="0"/>
          <w:numId w:val="67"/>
        </w:numPr>
        <w:autoSpaceDE w:val="0"/>
        <w:autoSpaceDN w:val="0"/>
        <w:adjustRightInd/>
        <w:spacing w:line="360" w:lineRule="auto"/>
        <w:textAlignment w:val="baseline"/>
        <w:rPr>
          <w:rFonts w:ascii="Arial" w:eastAsia="Calibri" w:hAnsi="Arial" w:cs="Arial"/>
          <w:lang w:eastAsia="en-US"/>
        </w:rPr>
      </w:pPr>
      <w:r w:rsidRPr="004B216B">
        <w:rPr>
          <w:rFonts w:ascii="Arial" w:eastAsia="Calibri" w:hAnsi="Arial" w:cs="Arial"/>
          <w:lang w:eastAsia="en-US"/>
        </w:rPr>
        <w:t>Zajęcia indywidualnego przygotowania przedszkolnego  są prowadzone przez nauczyciela lub dwóch nauczyciel w indywidualnym i b</w:t>
      </w:r>
      <w:r w:rsidR="008B105F" w:rsidRPr="004B216B">
        <w:rPr>
          <w:rFonts w:ascii="Arial" w:eastAsia="Calibri" w:hAnsi="Arial" w:cs="Arial"/>
          <w:lang w:eastAsia="en-US"/>
        </w:rPr>
        <w:t>ezpośrednim kontakcie</w:t>
      </w:r>
      <w:r w:rsidR="00113558" w:rsidRPr="004B216B">
        <w:rPr>
          <w:rFonts w:ascii="Arial" w:eastAsia="Calibri" w:hAnsi="Arial" w:cs="Arial"/>
          <w:lang w:eastAsia="en-US"/>
        </w:rPr>
        <w:t xml:space="preserve"> </w:t>
      </w:r>
      <w:r w:rsidRPr="004B216B">
        <w:rPr>
          <w:rFonts w:ascii="Arial" w:eastAsia="Calibri" w:hAnsi="Arial" w:cs="Arial"/>
          <w:lang w:eastAsia="en-US"/>
        </w:rPr>
        <w:t xml:space="preserve"> </w:t>
      </w:r>
      <w:r w:rsidRPr="004B216B">
        <w:rPr>
          <w:rFonts w:ascii="Arial" w:eastAsia="Calibri" w:hAnsi="Arial" w:cs="Arial"/>
          <w:lang w:eastAsia="en-US"/>
        </w:rPr>
        <w:lastRenderedPageBreak/>
        <w:t xml:space="preserve">z wychowankiem. </w:t>
      </w:r>
    </w:p>
    <w:p w:rsidR="00CD71C2" w:rsidRPr="004B216B" w:rsidRDefault="00CD71C2" w:rsidP="00815EE9">
      <w:pPr>
        <w:numPr>
          <w:ilvl w:val="0"/>
          <w:numId w:val="67"/>
        </w:numPr>
        <w:autoSpaceDE w:val="0"/>
        <w:autoSpaceDN w:val="0"/>
        <w:adjustRightInd/>
        <w:spacing w:line="360" w:lineRule="auto"/>
        <w:textAlignment w:val="baseline"/>
        <w:rPr>
          <w:rFonts w:ascii="Arial" w:eastAsia="Calibri" w:hAnsi="Arial" w:cs="Arial"/>
          <w:lang w:eastAsia="en-US"/>
        </w:rPr>
      </w:pPr>
      <w:r w:rsidRPr="004B216B">
        <w:rPr>
          <w:rFonts w:ascii="Arial" w:eastAsia="Calibri" w:hAnsi="Arial" w:cs="Arial"/>
          <w:lang w:eastAsia="en-US"/>
        </w:rPr>
        <w:t>W indywidualn</w:t>
      </w:r>
      <w:r w:rsidR="008B105F" w:rsidRPr="004B216B">
        <w:rPr>
          <w:rFonts w:ascii="Arial" w:eastAsia="Calibri" w:hAnsi="Arial" w:cs="Arial"/>
          <w:lang w:eastAsia="en-US"/>
        </w:rPr>
        <w:t xml:space="preserve">ym przygotowaniu przedszkolnym </w:t>
      </w:r>
      <w:r w:rsidRPr="004B216B">
        <w:rPr>
          <w:rFonts w:ascii="Arial" w:eastAsia="Calibri" w:hAnsi="Arial" w:cs="Arial"/>
          <w:lang w:eastAsia="en-US"/>
        </w:rPr>
        <w:t>realizuje się treści wynikaj</w:t>
      </w:r>
      <w:r w:rsidR="008126BB">
        <w:rPr>
          <w:rFonts w:ascii="Arial" w:eastAsia="Calibri" w:hAnsi="Arial" w:cs="Arial"/>
          <w:lang w:eastAsia="en-US"/>
        </w:rPr>
        <w:t xml:space="preserve">ące </w:t>
      </w:r>
      <w:r w:rsidRPr="004B216B">
        <w:rPr>
          <w:rFonts w:ascii="Arial" w:eastAsia="Calibri" w:hAnsi="Arial" w:cs="Arial"/>
          <w:lang w:eastAsia="en-US"/>
        </w:rPr>
        <w:t xml:space="preserve">z podstawy programowej wychowania przedszkolnego dostosowane do potrzeb rozwojowych i edukacyjnych oraz możliwości psychofizycznych dziecka. </w:t>
      </w:r>
    </w:p>
    <w:p w:rsidR="00CD71C2" w:rsidRPr="004B216B" w:rsidRDefault="00CD71C2" w:rsidP="00815EE9">
      <w:pPr>
        <w:numPr>
          <w:ilvl w:val="0"/>
          <w:numId w:val="67"/>
        </w:numPr>
        <w:autoSpaceDE w:val="0"/>
        <w:autoSpaceDN w:val="0"/>
        <w:adjustRightInd/>
        <w:spacing w:line="360" w:lineRule="auto"/>
        <w:textAlignment w:val="baseline"/>
        <w:rPr>
          <w:rFonts w:ascii="Arial" w:eastAsia="Calibri" w:hAnsi="Arial" w:cs="Arial"/>
          <w:lang w:eastAsia="en-US"/>
        </w:rPr>
      </w:pPr>
      <w:r w:rsidRPr="004B216B">
        <w:rPr>
          <w:rFonts w:ascii="Arial" w:eastAsia="Calibri" w:hAnsi="Arial" w:cs="Arial"/>
          <w:lang w:eastAsia="en-US"/>
        </w:rPr>
        <w:t>Dyrektor przedszkola, na wniosek nauczyciela prowadzącego zajęcia indywidualnego przygotowania przedszkolnego, może zezwolić na odstąpienie od realizacji niektórych treści nauczania wynikających z podstawy programowej wychowania przedszkolnego, stosowanie do możliwości psychofizycznych dziecka oraz warunków w miej</w:t>
      </w:r>
      <w:r w:rsidR="008126BB">
        <w:rPr>
          <w:rFonts w:ascii="Arial" w:eastAsia="Calibri" w:hAnsi="Arial" w:cs="Arial"/>
          <w:lang w:eastAsia="en-US"/>
        </w:rPr>
        <w:t xml:space="preserve">scu, </w:t>
      </w:r>
      <w:r w:rsidRPr="004B216B">
        <w:rPr>
          <w:rFonts w:ascii="Arial" w:eastAsia="Calibri" w:hAnsi="Arial" w:cs="Arial"/>
          <w:lang w:eastAsia="en-US"/>
        </w:rPr>
        <w:t>w którym są organizowane zajęcia indywidualnego przygotowania przedszkolnego.</w:t>
      </w:r>
    </w:p>
    <w:p w:rsidR="00CD71C2" w:rsidRPr="004B216B" w:rsidRDefault="00CD71C2" w:rsidP="00815EE9">
      <w:pPr>
        <w:numPr>
          <w:ilvl w:val="0"/>
          <w:numId w:val="67"/>
        </w:numPr>
        <w:autoSpaceDE w:val="0"/>
        <w:autoSpaceDN w:val="0"/>
        <w:adjustRightInd/>
        <w:spacing w:line="360" w:lineRule="auto"/>
        <w:textAlignment w:val="baseline"/>
        <w:rPr>
          <w:rFonts w:ascii="Arial" w:eastAsia="Calibri" w:hAnsi="Arial" w:cs="Arial"/>
          <w:lang w:eastAsia="en-US"/>
        </w:rPr>
      </w:pPr>
      <w:r w:rsidRPr="004B216B">
        <w:rPr>
          <w:rFonts w:ascii="Arial" w:eastAsia="Calibri" w:hAnsi="Arial" w:cs="Arial"/>
          <w:lang w:eastAsia="en-US"/>
        </w:rPr>
        <w:t xml:space="preserve">Wniosek, o którym mowa w ust. 8, składa się w formie pisemnej. Wniosek zawiera uzasadnienie. </w:t>
      </w:r>
    </w:p>
    <w:p w:rsidR="00CD71C2" w:rsidRPr="008126BB" w:rsidRDefault="00CD71C2" w:rsidP="00815EE9">
      <w:pPr>
        <w:numPr>
          <w:ilvl w:val="0"/>
          <w:numId w:val="67"/>
        </w:numPr>
        <w:autoSpaceDE w:val="0"/>
        <w:autoSpaceDN w:val="0"/>
        <w:adjustRightInd/>
        <w:spacing w:line="360" w:lineRule="auto"/>
        <w:textAlignment w:val="baseline"/>
        <w:rPr>
          <w:rFonts w:ascii="Arial" w:eastAsia="Calibri" w:hAnsi="Arial" w:cs="Arial"/>
          <w:lang w:eastAsia="en-US"/>
        </w:rPr>
      </w:pPr>
      <w:r w:rsidRPr="004B216B">
        <w:rPr>
          <w:rFonts w:ascii="Arial" w:eastAsia="Calibri" w:hAnsi="Arial" w:cs="Arial"/>
          <w:lang w:eastAsia="en-US"/>
        </w:rPr>
        <w:t xml:space="preserve">Dziecku objętemu indywidualnym przygotowaniem przedszkolnym, dyrektor przedszkola umożliwia udział w zajęciach rozwijających zainteresowania i uzdolnienia, uroczystościach i imprezach przedszkolnych oraz udziela wsparcia </w:t>
      </w:r>
      <w:r w:rsidR="008126BB">
        <w:rPr>
          <w:rFonts w:ascii="Arial" w:eastAsia="Calibri" w:hAnsi="Arial" w:cs="Arial"/>
          <w:lang w:eastAsia="en-US"/>
        </w:rPr>
        <w:t>psychologiczno-pedagogicznego.</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Rozdział </w:t>
      </w:r>
      <w:r w:rsidR="009F7A9A" w:rsidRPr="004B216B">
        <w:rPr>
          <w:rFonts w:ascii="Arial" w:hAnsi="Arial" w:cs="Arial"/>
          <w:b/>
          <w:bCs/>
        </w:rPr>
        <w:t>5</w:t>
      </w:r>
    </w:p>
    <w:p w:rsidR="00CD71C2" w:rsidRPr="004B216B" w:rsidRDefault="00CD71C2" w:rsidP="004B216B">
      <w:pPr>
        <w:spacing w:line="360" w:lineRule="auto"/>
        <w:rPr>
          <w:rFonts w:ascii="Arial" w:hAnsi="Arial" w:cs="Arial"/>
          <w:b/>
          <w:bCs/>
        </w:rPr>
      </w:pPr>
      <w:r w:rsidRPr="004B216B">
        <w:rPr>
          <w:rFonts w:ascii="Arial" w:hAnsi="Arial" w:cs="Arial"/>
          <w:b/>
          <w:bCs/>
        </w:rPr>
        <w:t xml:space="preserve">Wysokość opłat za przedszkole </w:t>
      </w:r>
    </w:p>
    <w:p w:rsidR="008126BB" w:rsidRDefault="00CD71C2" w:rsidP="004B216B">
      <w:pPr>
        <w:spacing w:line="360" w:lineRule="auto"/>
        <w:rPr>
          <w:rFonts w:ascii="Arial" w:hAnsi="Arial" w:cs="Arial"/>
          <w:bCs/>
        </w:rPr>
      </w:pPr>
      <w:r w:rsidRPr="004B216B">
        <w:rPr>
          <w:rFonts w:ascii="Arial" w:hAnsi="Arial" w:cs="Arial"/>
          <w:b/>
          <w:bCs/>
        </w:rPr>
        <w:t>§ 2</w:t>
      </w:r>
      <w:r w:rsidR="009F7A9A" w:rsidRPr="004B216B">
        <w:rPr>
          <w:rFonts w:ascii="Arial" w:hAnsi="Arial" w:cs="Arial"/>
          <w:b/>
          <w:bCs/>
        </w:rPr>
        <w:t>7</w:t>
      </w:r>
    </w:p>
    <w:p w:rsidR="00CD71C2" w:rsidRPr="008126BB" w:rsidRDefault="00CD71C2" w:rsidP="00815EE9">
      <w:pPr>
        <w:numPr>
          <w:ilvl w:val="0"/>
          <w:numId w:val="68"/>
        </w:numPr>
        <w:spacing w:line="360" w:lineRule="auto"/>
        <w:rPr>
          <w:rFonts w:ascii="Arial" w:hAnsi="Arial" w:cs="Arial"/>
        </w:rPr>
      </w:pPr>
      <w:r w:rsidRPr="004B216B">
        <w:rPr>
          <w:rFonts w:ascii="Arial" w:hAnsi="Arial" w:cs="Arial"/>
          <w:bCs/>
        </w:rPr>
        <w:t>1.</w:t>
      </w:r>
      <w:r w:rsidRPr="004B216B">
        <w:rPr>
          <w:rFonts w:ascii="Arial" w:hAnsi="Arial" w:cs="Arial"/>
        </w:rPr>
        <w:t>Przedszkole jest jednostką budżetową, której działalność finansowana jest przez Urząd</w:t>
      </w:r>
      <w:r w:rsidR="008126BB">
        <w:rPr>
          <w:rFonts w:ascii="Arial" w:hAnsi="Arial" w:cs="Arial"/>
        </w:rPr>
        <w:t xml:space="preserve"> </w:t>
      </w:r>
      <w:r w:rsidRPr="008126BB">
        <w:rPr>
          <w:rFonts w:ascii="Arial" w:hAnsi="Arial" w:cs="Arial"/>
        </w:rPr>
        <w:t>Miasta Włocławek oraz rodziców  – w formie comiesięczne</w:t>
      </w:r>
      <w:r w:rsidR="008126BB">
        <w:rPr>
          <w:rFonts w:ascii="Arial" w:hAnsi="Arial" w:cs="Arial"/>
        </w:rPr>
        <w:t>j odpłatności za pobyt dziecka.</w:t>
      </w:r>
    </w:p>
    <w:p w:rsidR="00CD71C2" w:rsidRPr="004B216B" w:rsidRDefault="00CD71C2" w:rsidP="00815EE9">
      <w:pPr>
        <w:numPr>
          <w:ilvl w:val="0"/>
          <w:numId w:val="68"/>
        </w:numPr>
        <w:spacing w:line="360" w:lineRule="auto"/>
        <w:rPr>
          <w:rFonts w:ascii="Arial" w:hAnsi="Arial" w:cs="Arial"/>
          <w:bCs/>
        </w:rPr>
      </w:pPr>
      <w:r w:rsidRPr="004B216B">
        <w:rPr>
          <w:rFonts w:ascii="Arial" w:hAnsi="Arial" w:cs="Arial"/>
        </w:rPr>
        <w:t>Opłata za przedszkole składa się z dwóch części:</w:t>
      </w:r>
    </w:p>
    <w:p w:rsidR="00CD71C2" w:rsidRPr="004B216B" w:rsidRDefault="00CD71C2" w:rsidP="00815EE9">
      <w:pPr>
        <w:widowControl/>
        <w:numPr>
          <w:ilvl w:val="1"/>
          <w:numId w:val="19"/>
        </w:numPr>
        <w:overflowPunct/>
        <w:adjustRightInd/>
        <w:spacing w:line="360" w:lineRule="auto"/>
        <w:rPr>
          <w:rFonts w:ascii="Arial" w:hAnsi="Arial" w:cs="Arial"/>
        </w:rPr>
      </w:pPr>
      <w:r w:rsidRPr="004B216B">
        <w:rPr>
          <w:rFonts w:ascii="Arial" w:hAnsi="Arial" w:cs="Arial"/>
        </w:rPr>
        <w:t>opłaty za realizowane przez przedszkole świadczenia i usługi w czasie przekraczającym czas bezpłatnych zajęć;</w:t>
      </w:r>
    </w:p>
    <w:p w:rsidR="00CD71C2" w:rsidRPr="004B216B" w:rsidRDefault="00CD71C2" w:rsidP="00815EE9">
      <w:pPr>
        <w:widowControl/>
        <w:numPr>
          <w:ilvl w:val="1"/>
          <w:numId w:val="19"/>
        </w:numPr>
        <w:overflowPunct/>
        <w:adjustRightInd/>
        <w:spacing w:line="360" w:lineRule="auto"/>
        <w:rPr>
          <w:rFonts w:ascii="Arial" w:hAnsi="Arial" w:cs="Arial"/>
        </w:rPr>
      </w:pPr>
      <w:r w:rsidRPr="004B216B">
        <w:rPr>
          <w:rFonts w:ascii="Arial" w:hAnsi="Arial" w:cs="Arial"/>
        </w:rPr>
        <w:t>opłaty za wyżywienie.</w:t>
      </w:r>
    </w:p>
    <w:p w:rsidR="00CD71C2" w:rsidRPr="004B216B" w:rsidRDefault="00CD71C2" w:rsidP="00815EE9">
      <w:pPr>
        <w:widowControl/>
        <w:numPr>
          <w:ilvl w:val="0"/>
          <w:numId w:val="69"/>
        </w:numPr>
        <w:tabs>
          <w:tab w:val="left" w:pos="284"/>
        </w:tabs>
        <w:overflowPunct/>
        <w:adjustRightInd/>
        <w:spacing w:line="360" w:lineRule="auto"/>
        <w:rPr>
          <w:rFonts w:ascii="Arial" w:hAnsi="Arial" w:cs="Arial"/>
          <w:bCs/>
        </w:rPr>
      </w:pPr>
      <w:r w:rsidRPr="004B216B">
        <w:rPr>
          <w:rFonts w:ascii="Arial" w:hAnsi="Arial" w:cs="Arial"/>
          <w:bCs/>
        </w:rPr>
        <w:t>Rodzic (prawny opiekun) dziecka przebywającego w przeds</w:t>
      </w:r>
      <w:r w:rsidR="008126BB">
        <w:rPr>
          <w:rFonts w:ascii="Arial" w:hAnsi="Arial" w:cs="Arial"/>
          <w:bCs/>
        </w:rPr>
        <w:t xml:space="preserve">zkolu powyżej pięciu godzin </w:t>
      </w:r>
      <w:r w:rsidRPr="004B216B">
        <w:rPr>
          <w:rFonts w:ascii="Arial" w:hAnsi="Arial" w:cs="Arial"/>
          <w:bCs/>
        </w:rPr>
        <w:t>dziennie i korzystającego z wyżywienia, zobowiązany jest do comiesięcznej odpłatno</w:t>
      </w:r>
      <w:r w:rsidR="008126BB">
        <w:rPr>
          <w:rFonts w:ascii="Arial" w:hAnsi="Arial" w:cs="Arial"/>
          <w:bCs/>
        </w:rPr>
        <w:t xml:space="preserve">ści za </w:t>
      </w:r>
      <w:r w:rsidRPr="004B216B">
        <w:rPr>
          <w:rFonts w:ascii="Arial" w:hAnsi="Arial" w:cs="Arial"/>
          <w:bCs/>
        </w:rPr>
        <w:t>pobyt dziecka w placówce zgodnie z zawartą umową cywilno-prawną w sprawie korzystania z usług przedszkola publicznego prowadzonego przez Gminę Miasto Włocławek.</w:t>
      </w:r>
    </w:p>
    <w:p w:rsidR="00CD71C2" w:rsidRPr="004B216B" w:rsidRDefault="00CD71C2" w:rsidP="00815EE9">
      <w:pPr>
        <w:widowControl/>
        <w:numPr>
          <w:ilvl w:val="0"/>
          <w:numId w:val="19"/>
        </w:numPr>
        <w:overflowPunct/>
        <w:adjustRightInd/>
        <w:spacing w:line="360" w:lineRule="auto"/>
        <w:ind w:left="357" w:hanging="357"/>
        <w:rPr>
          <w:rFonts w:ascii="Arial" w:hAnsi="Arial" w:cs="Arial"/>
          <w:bCs/>
        </w:rPr>
      </w:pPr>
      <w:r w:rsidRPr="004B216B">
        <w:rPr>
          <w:rFonts w:ascii="Arial" w:hAnsi="Arial" w:cs="Arial"/>
          <w:bCs/>
        </w:rPr>
        <w:t xml:space="preserve">Dzieci 6-letnie nie ponoszą opłat za przedszkole poza określoną zarządzeniem dyrektora stawka żywieniową. </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rPr>
        <w:lastRenderedPageBreak/>
        <w:t>Dzienna opłata wyżywienia dziecka w przedszkolu ustalana jest na podstawie obowiązujących cen artykułów żywnościowych, z uwzględnieniem norm żywieniowych. Wysokość opłaty za wyżywienie określa dyrektor przedszkol</w:t>
      </w:r>
      <w:r w:rsidRPr="004B216B">
        <w:rPr>
          <w:rFonts w:ascii="Arial" w:hAnsi="Arial" w:cs="Arial"/>
          <w:bCs/>
        </w:rPr>
        <w:t>a w porozumieniu z organem prowadzącym.</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bCs/>
        </w:rPr>
        <w:t>Termin i sposób wnoszenia opłat za przedszkole</w:t>
      </w:r>
      <w:r w:rsidRPr="004B216B">
        <w:rPr>
          <w:rFonts w:ascii="Arial" w:hAnsi="Arial" w:cs="Arial"/>
          <w:bCs/>
          <w:color w:val="0070C0"/>
        </w:rPr>
        <w:t>:</w:t>
      </w:r>
    </w:p>
    <w:p w:rsidR="00CD71C2" w:rsidRPr="004B216B" w:rsidRDefault="00CD71C2" w:rsidP="00815EE9">
      <w:pPr>
        <w:numPr>
          <w:ilvl w:val="0"/>
          <w:numId w:val="70"/>
        </w:numPr>
        <w:spacing w:line="360" w:lineRule="auto"/>
        <w:rPr>
          <w:rFonts w:ascii="Arial" w:hAnsi="Arial" w:cs="Arial"/>
          <w:bCs/>
        </w:rPr>
      </w:pPr>
      <w:r w:rsidRPr="004B216B">
        <w:rPr>
          <w:rFonts w:ascii="Arial" w:hAnsi="Arial" w:cs="Arial"/>
          <w:bCs/>
        </w:rPr>
        <w:t>rodzice (opiekunowie prawni) zobowiązani są do dokonywa</w:t>
      </w:r>
      <w:r w:rsidR="008126BB">
        <w:rPr>
          <w:rFonts w:ascii="Arial" w:hAnsi="Arial" w:cs="Arial"/>
          <w:bCs/>
        </w:rPr>
        <w:t xml:space="preserve">nia wpłat za przedszkole </w:t>
      </w:r>
      <w:r w:rsidRPr="004B216B">
        <w:rPr>
          <w:rFonts w:ascii="Arial" w:hAnsi="Arial" w:cs="Arial"/>
          <w:bCs/>
        </w:rPr>
        <w:t xml:space="preserve">do 10 dnia </w:t>
      </w:r>
      <w:r w:rsidR="008126BB">
        <w:rPr>
          <w:rFonts w:ascii="Arial" w:hAnsi="Arial" w:cs="Arial"/>
          <w:bCs/>
        </w:rPr>
        <w:t>każdego miesiąca „z góry”,</w:t>
      </w:r>
    </w:p>
    <w:p w:rsidR="00CD71C2" w:rsidRPr="004B216B" w:rsidRDefault="00CD71C2" w:rsidP="00815EE9">
      <w:pPr>
        <w:numPr>
          <w:ilvl w:val="0"/>
          <w:numId w:val="70"/>
        </w:numPr>
        <w:spacing w:line="360" w:lineRule="auto"/>
        <w:rPr>
          <w:rFonts w:ascii="Arial" w:hAnsi="Arial" w:cs="Arial"/>
          <w:bCs/>
        </w:rPr>
      </w:pPr>
      <w:r w:rsidRPr="004B216B">
        <w:rPr>
          <w:rFonts w:ascii="Arial" w:hAnsi="Arial" w:cs="Arial"/>
          <w:bCs/>
        </w:rPr>
        <w:t>opłaty dokonują rodzice (opiekunowie prawni) u intendenta przeds</w:t>
      </w:r>
      <w:r w:rsidR="008126BB">
        <w:rPr>
          <w:rFonts w:ascii="Arial" w:hAnsi="Arial" w:cs="Arial"/>
          <w:bCs/>
        </w:rPr>
        <w:t>zkola w formie gotówkowej,</w:t>
      </w:r>
    </w:p>
    <w:p w:rsidR="00CD71C2" w:rsidRPr="004B216B" w:rsidRDefault="00CD71C2" w:rsidP="00815EE9">
      <w:pPr>
        <w:numPr>
          <w:ilvl w:val="0"/>
          <w:numId w:val="70"/>
        </w:numPr>
        <w:spacing w:line="360" w:lineRule="auto"/>
        <w:rPr>
          <w:rFonts w:ascii="Arial" w:hAnsi="Arial" w:cs="Arial"/>
          <w:bCs/>
        </w:rPr>
      </w:pPr>
      <w:r w:rsidRPr="004B216B">
        <w:rPr>
          <w:rFonts w:ascii="Arial" w:hAnsi="Arial" w:cs="Arial"/>
          <w:bCs/>
        </w:rPr>
        <w:t>za każdy dzień nieobecności dziecka w przedsz</w:t>
      </w:r>
      <w:r w:rsidR="008126BB">
        <w:rPr>
          <w:rFonts w:ascii="Arial" w:hAnsi="Arial" w:cs="Arial"/>
          <w:bCs/>
        </w:rPr>
        <w:t>kolu należy się zwrot kosztów wskazanych</w:t>
      </w:r>
      <w:r w:rsidRPr="004B216B">
        <w:rPr>
          <w:rFonts w:ascii="Arial" w:hAnsi="Arial" w:cs="Arial"/>
          <w:bCs/>
        </w:rPr>
        <w:t xml:space="preserve"> w umowie cywilno – prawnej, które są potrącan</w:t>
      </w:r>
      <w:r w:rsidR="008126BB">
        <w:rPr>
          <w:rFonts w:ascii="Arial" w:hAnsi="Arial" w:cs="Arial"/>
          <w:bCs/>
        </w:rPr>
        <w:t xml:space="preserve">e z odpłatności w następnym miesiącu. </w:t>
      </w:r>
      <w:r w:rsidRPr="004B216B">
        <w:rPr>
          <w:rFonts w:ascii="Arial" w:hAnsi="Arial" w:cs="Arial"/>
          <w:bCs/>
        </w:rPr>
        <w:t>O dłuższej nieobecności dziec</w:t>
      </w:r>
      <w:r w:rsidR="008126BB">
        <w:rPr>
          <w:rFonts w:ascii="Arial" w:hAnsi="Arial" w:cs="Arial"/>
          <w:bCs/>
        </w:rPr>
        <w:t>ka należy powiadomić placówkę,</w:t>
      </w:r>
    </w:p>
    <w:p w:rsidR="00CD71C2" w:rsidRPr="008126BB" w:rsidRDefault="00CD71C2" w:rsidP="00815EE9">
      <w:pPr>
        <w:numPr>
          <w:ilvl w:val="0"/>
          <w:numId w:val="70"/>
        </w:numPr>
        <w:spacing w:line="360" w:lineRule="auto"/>
        <w:rPr>
          <w:rFonts w:ascii="Arial" w:hAnsi="Arial" w:cs="Arial"/>
          <w:bCs/>
        </w:rPr>
      </w:pPr>
      <w:r w:rsidRPr="004B216B">
        <w:rPr>
          <w:rFonts w:ascii="Arial" w:hAnsi="Arial" w:cs="Arial"/>
          <w:bCs/>
        </w:rPr>
        <w:t>zaleganie z odpłatnością za przedszkole powyżej 1 miesiąca spowoduje rozwiązanie</w:t>
      </w:r>
      <w:r w:rsidR="008126BB">
        <w:rPr>
          <w:rFonts w:ascii="Arial" w:hAnsi="Arial" w:cs="Arial"/>
          <w:bCs/>
        </w:rPr>
        <w:t xml:space="preserve"> umowy </w:t>
      </w:r>
      <w:r w:rsidRPr="008126BB">
        <w:rPr>
          <w:rFonts w:ascii="Arial" w:hAnsi="Arial" w:cs="Arial"/>
          <w:bCs/>
        </w:rPr>
        <w:t>n</w:t>
      </w:r>
      <w:r w:rsidR="008126BB">
        <w:rPr>
          <w:rFonts w:ascii="Arial" w:hAnsi="Arial" w:cs="Arial"/>
          <w:bCs/>
        </w:rPr>
        <w:t>a pobyt dziecka w przedszkolu.</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rPr>
        <w:t xml:space="preserve">W przypadku rezygnacji z przedszkola, rodzic powinien powiadomić przedszkole w celu zaprzestania naliczania odpłatności. </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rPr>
        <w:t>Do korzystania z posiłków w stołówce przedszkolnej uprawnieni s</w:t>
      </w:r>
      <w:r w:rsidR="008126BB">
        <w:rPr>
          <w:rFonts w:ascii="Arial" w:hAnsi="Arial" w:cs="Arial"/>
        </w:rPr>
        <w:t>ą wychowankowie</w:t>
      </w:r>
      <w:r w:rsidRPr="004B216B">
        <w:rPr>
          <w:rFonts w:ascii="Arial" w:hAnsi="Arial" w:cs="Arial"/>
        </w:rPr>
        <w:t xml:space="preserve"> i pracownicy  przedszkola. </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rPr>
        <w:t xml:space="preserve">Opłata za każdą godzinę korzystania z wychowania przedszkolnego, w czasie przekraczającym czas bezpłatnych zajęć (czyli </w:t>
      </w:r>
      <w:r w:rsidR="00BD15A5" w:rsidRPr="004B216B">
        <w:rPr>
          <w:rFonts w:ascii="Arial" w:hAnsi="Arial" w:cs="Arial"/>
        </w:rPr>
        <w:t xml:space="preserve">przed 8.00 oraz </w:t>
      </w:r>
      <w:r w:rsidRPr="004B216B">
        <w:rPr>
          <w:rFonts w:ascii="Arial" w:hAnsi="Arial" w:cs="Arial"/>
        </w:rPr>
        <w:t>po godz. 13.00), w</w:t>
      </w:r>
      <w:r w:rsidR="008126BB">
        <w:rPr>
          <w:rFonts w:ascii="Arial" w:hAnsi="Arial" w:cs="Arial"/>
        </w:rPr>
        <w:t>ynosi 1 zł.</w:t>
      </w:r>
      <w:r w:rsidRPr="004B216B">
        <w:rPr>
          <w:rFonts w:ascii="Arial" w:hAnsi="Arial" w:cs="Arial"/>
        </w:rPr>
        <w:t xml:space="preserve"> Ewidencja liczby g</w:t>
      </w:r>
      <w:r w:rsidR="008126BB">
        <w:rPr>
          <w:rFonts w:ascii="Arial" w:hAnsi="Arial" w:cs="Arial"/>
        </w:rPr>
        <w:t>odzin korzystania przez dziecko</w:t>
      </w:r>
      <w:r w:rsidRPr="004B216B">
        <w:rPr>
          <w:rFonts w:ascii="Arial" w:hAnsi="Arial" w:cs="Arial"/>
        </w:rPr>
        <w:t xml:space="preserve"> z odpłatnych świadczeń udzielanych przez przedszkole prowadzona jest przez przedszkole. Wysokość opłaty za dany miesiąc ustala się według stawki godzinowej świadczeń udzielonych dziecku w danym miesiącu przez przedszkole w czasie przekraczającym czas przeznaczony na bezpłatne </w:t>
      </w:r>
      <w:r w:rsidR="00D01830">
        <w:rPr>
          <w:rFonts w:ascii="Arial" w:hAnsi="Arial" w:cs="Arial"/>
        </w:rPr>
        <w:t>nauczanie, wychowanie i opiekę.</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rPr>
        <w:t>W przypadku nieobecności dziecka w przed</w:t>
      </w:r>
      <w:r w:rsidR="00D01830">
        <w:rPr>
          <w:rFonts w:ascii="Arial" w:hAnsi="Arial" w:cs="Arial"/>
        </w:rPr>
        <w:t xml:space="preserve">szkolu opłaty nie pobiera się. </w:t>
      </w:r>
      <w:r w:rsidRPr="004B216B">
        <w:rPr>
          <w:rFonts w:ascii="Arial" w:hAnsi="Arial" w:cs="Arial"/>
        </w:rPr>
        <w:t>Rodzic (opiekun prawny) informuje przedszkole o nieobe</w:t>
      </w:r>
      <w:r w:rsidR="00D01830">
        <w:rPr>
          <w:rFonts w:ascii="Arial" w:hAnsi="Arial" w:cs="Arial"/>
        </w:rPr>
        <w:t xml:space="preserve">cności dziecka </w:t>
      </w:r>
      <w:r w:rsidRPr="004B216B">
        <w:rPr>
          <w:rFonts w:ascii="Arial" w:hAnsi="Arial" w:cs="Arial"/>
        </w:rPr>
        <w:t>i pr</w:t>
      </w:r>
      <w:r w:rsidR="00D01830">
        <w:rPr>
          <w:rFonts w:ascii="Arial" w:hAnsi="Arial" w:cs="Arial"/>
        </w:rPr>
        <w:t>zewidywanym czasie jej trwania.</w:t>
      </w:r>
    </w:p>
    <w:p w:rsidR="00CD71C2" w:rsidRPr="004B216B" w:rsidRDefault="00CD71C2" w:rsidP="00815EE9">
      <w:pPr>
        <w:widowControl/>
        <w:numPr>
          <w:ilvl w:val="0"/>
          <w:numId w:val="19"/>
        </w:numPr>
        <w:overflowPunct/>
        <w:adjustRightInd/>
        <w:spacing w:line="360" w:lineRule="auto"/>
        <w:ind w:left="358" w:hanging="358"/>
        <w:rPr>
          <w:rFonts w:ascii="Arial" w:hAnsi="Arial" w:cs="Arial"/>
        </w:rPr>
      </w:pPr>
      <w:r w:rsidRPr="004B216B">
        <w:rPr>
          <w:rFonts w:ascii="Arial" w:hAnsi="Arial" w:cs="Arial"/>
          <w:bCs/>
        </w:rPr>
        <w:t>Opłatę za</w:t>
      </w:r>
      <w:r w:rsidRPr="004B216B">
        <w:rPr>
          <w:rFonts w:ascii="Arial" w:hAnsi="Arial" w:cs="Arial"/>
        </w:rPr>
        <w:t xml:space="preserve"> świadczenia wykraczające ponad czas przeznaczony na bezpłatne nauczanie, wychowanie i opiekę,</w:t>
      </w:r>
      <w:r w:rsidRPr="004B216B">
        <w:rPr>
          <w:rFonts w:ascii="Arial" w:hAnsi="Arial" w:cs="Arial"/>
          <w:bCs/>
        </w:rPr>
        <w:t xml:space="preserve"> wyliczaną przez intendenta przedszkola, wnosi się w okresach miesięcznych, w terminie </w:t>
      </w:r>
      <w:r w:rsidRPr="004B216B">
        <w:rPr>
          <w:rFonts w:ascii="Arial" w:hAnsi="Arial" w:cs="Arial"/>
        </w:rPr>
        <w:t>do 10 dnia miesiąca</w:t>
      </w:r>
      <w:r w:rsidRPr="004B216B">
        <w:rPr>
          <w:rFonts w:ascii="Arial" w:hAnsi="Arial" w:cs="Arial"/>
          <w:bCs/>
        </w:rPr>
        <w:t xml:space="preserve"> </w:t>
      </w:r>
      <w:r w:rsidRPr="004B216B">
        <w:rPr>
          <w:rFonts w:ascii="Arial" w:hAnsi="Arial" w:cs="Arial"/>
        </w:rPr>
        <w:t>następującego po miesiącu, którego opłata dotyczy.</w:t>
      </w:r>
      <w:r w:rsidRPr="004B216B">
        <w:rPr>
          <w:rFonts w:ascii="Arial" w:hAnsi="Arial" w:cs="Arial"/>
          <w:bCs/>
        </w:rPr>
        <w:t xml:space="preserve"> W uzasadnionych przypadkach dyrektor </w:t>
      </w:r>
      <w:r w:rsidRPr="004B216B">
        <w:rPr>
          <w:rFonts w:ascii="Arial" w:hAnsi="Arial" w:cs="Arial"/>
          <w:bCs/>
        </w:rPr>
        <w:lastRenderedPageBreak/>
        <w:t>przed</w:t>
      </w:r>
      <w:r w:rsidR="00D01830">
        <w:rPr>
          <w:rFonts w:ascii="Arial" w:hAnsi="Arial" w:cs="Arial"/>
          <w:bCs/>
        </w:rPr>
        <w:t>szkola może, na wniosek rodzica</w:t>
      </w:r>
      <w:r w:rsidRPr="004B216B">
        <w:rPr>
          <w:rFonts w:ascii="Arial" w:hAnsi="Arial" w:cs="Arial"/>
          <w:bCs/>
        </w:rPr>
        <w:t xml:space="preserve"> dziecka wydłużyć termin wnoszenia opłat, jednak nie dłużej niż  do 20 dnia miesiąca </w:t>
      </w:r>
      <w:r w:rsidRPr="004B216B">
        <w:rPr>
          <w:rFonts w:ascii="Arial" w:hAnsi="Arial" w:cs="Arial"/>
        </w:rPr>
        <w:t>następującego po miesiącu, którego opłata dotyczy.</w:t>
      </w:r>
    </w:p>
    <w:p w:rsidR="00CD71C2" w:rsidRPr="004B216B" w:rsidRDefault="00CD71C2" w:rsidP="00815EE9">
      <w:pPr>
        <w:widowControl/>
        <w:numPr>
          <w:ilvl w:val="0"/>
          <w:numId w:val="19"/>
        </w:numPr>
        <w:overflowPunct/>
        <w:adjustRightInd/>
        <w:spacing w:line="360" w:lineRule="auto"/>
        <w:ind w:left="357" w:hanging="357"/>
        <w:rPr>
          <w:rFonts w:ascii="Arial" w:hAnsi="Arial" w:cs="Arial"/>
        </w:rPr>
      </w:pPr>
      <w:r w:rsidRPr="004B216B">
        <w:rPr>
          <w:rFonts w:ascii="Arial" w:hAnsi="Arial" w:cs="Arial"/>
          <w:bCs/>
        </w:rPr>
        <w:t xml:space="preserve"> </w:t>
      </w:r>
      <w:r w:rsidRPr="004B216B">
        <w:rPr>
          <w:rFonts w:ascii="Arial" w:hAnsi="Arial" w:cs="Arial"/>
        </w:rPr>
        <w:t>Opłaty za wyżywienie wnosi się w ok</w:t>
      </w:r>
      <w:r w:rsidR="00D01830">
        <w:rPr>
          <w:rFonts w:ascii="Arial" w:hAnsi="Arial" w:cs="Arial"/>
        </w:rPr>
        <w:t xml:space="preserve">resach miesięcznych, z góry do </w:t>
      </w:r>
      <w:r w:rsidRPr="004B216B">
        <w:rPr>
          <w:rFonts w:ascii="Arial" w:hAnsi="Arial" w:cs="Arial"/>
        </w:rPr>
        <w:t>10 – go dnia danego miesiąca.</w:t>
      </w:r>
    </w:p>
    <w:p w:rsidR="00CD71C2" w:rsidRPr="004B216B" w:rsidRDefault="00CD71C2" w:rsidP="00815EE9">
      <w:pPr>
        <w:widowControl/>
        <w:numPr>
          <w:ilvl w:val="0"/>
          <w:numId w:val="19"/>
        </w:numPr>
        <w:overflowPunct/>
        <w:adjustRightInd/>
        <w:spacing w:line="360" w:lineRule="auto"/>
        <w:ind w:left="358" w:hanging="358"/>
        <w:rPr>
          <w:rFonts w:ascii="Arial" w:hAnsi="Arial" w:cs="Arial"/>
        </w:rPr>
      </w:pPr>
      <w:r w:rsidRPr="004B216B">
        <w:rPr>
          <w:rFonts w:ascii="Arial" w:hAnsi="Arial" w:cs="Arial"/>
        </w:rPr>
        <w:t>W przypadku powstania zaległości w opłatach przekraczających jeden miesiąc, dziecko może zostać skreślone z listy dzieci uczęszczających do przedszkola. Skreślenie z listy nie wyklucza postępowania egzekucyjnego.</w:t>
      </w:r>
    </w:p>
    <w:p w:rsidR="00DA61B6" w:rsidRPr="004B216B" w:rsidRDefault="00CD71C2" w:rsidP="008126BB">
      <w:pPr>
        <w:widowControl/>
        <w:overflowPunct/>
        <w:adjustRightInd/>
        <w:spacing w:line="360" w:lineRule="auto"/>
        <w:rPr>
          <w:rFonts w:ascii="Arial" w:hAnsi="Arial" w:cs="Arial"/>
        </w:rPr>
      </w:pPr>
      <w:r w:rsidRPr="004B216B">
        <w:rPr>
          <w:rFonts w:ascii="Arial" w:hAnsi="Arial" w:cs="Arial"/>
        </w:rPr>
        <w:t>14. Dzienna wysokość opłaty za korzystanie z posiłku przez pracowników uwzględnia pełne</w:t>
      </w:r>
      <w:r w:rsidR="00DA61B6" w:rsidRPr="004B216B">
        <w:rPr>
          <w:rFonts w:ascii="Arial" w:hAnsi="Arial" w:cs="Arial"/>
        </w:rPr>
        <w:t xml:space="preserve"> </w:t>
      </w:r>
      <w:r w:rsidRPr="004B216B">
        <w:rPr>
          <w:rFonts w:ascii="Arial" w:hAnsi="Arial" w:cs="Arial"/>
        </w:rPr>
        <w:t>koszty przygotowania posiłku oraz koszty wynagrodzenia pracowników kuchni.</w:t>
      </w:r>
    </w:p>
    <w:p w:rsidR="00CD71C2" w:rsidRPr="004B216B" w:rsidRDefault="00CD71C2" w:rsidP="004B216B">
      <w:pPr>
        <w:pStyle w:val="Nagwek1"/>
        <w:spacing w:before="0" w:after="0" w:line="360" w:lineRule="auto"/>
        <w:rPr>
          <w:rFonts w:ascii="Arial" w:hAnsi="Arial" w:cs="Arial"/>
          <w:spacing w:val="20"/>
          <w:sz w:val="24"/>
          <w:szCs w:val="24"/>
        </w:rPr>
      </w:pPr>
      <w:r w:rsidRPr="004B216B">
        <w:rPr>
          <w:rFonts w:ascii="Arial" w:hAnsi="Arial" w:cs="Arial"/>
          <w:spacing w:val="20"/>
          <w:sz w:val="24"/>
          <w:szCs w:val="24"/>
        </w:rPr>
        <w:t>DZIAŁ V</w:t>
      </w:r>
    </w:p>
    <w:p w:rsidR="00CD71C2" w:rsidRPr="004B216B" w:rsidRDefault="0011051C" w:rsidP="004B216B">
      <w:pPr>
        <w:spacing w:line="360" w:lineRule="auto"/>
        <w:rPr>
          <w:rFonts w:ascii="Arial" w:hAnsi="Arial" w:cs="Arial"/>
          <w:b/>
        </w:rPr>
      </w:pPr>
      <w:r w:rsidRPr="004B216B">
        <w:rPr>
          <w:rFonts w:ascii="Arial" w:hAnsi="Arial" w:cs="Arial"/>
          <w:b/>
        </w:rPr>
        <w:t xml:space="preserve">PRACOWNICY PRZEDSZKOLA </w:t>
      </w:r>
    </w:p>
    <w:p w:rsidR="00CD71C2" w:rsidRPr="004B216B" w:rsidRDefault="00CD71C2" w:rsidP="004B216B">
      <w:pPr>
        <w:pStyle w:val="Nagwek1"/>
        <w:spacing w:before="0" w:after="0" w:line="360" w:lineRule="auto"/>
        <w:rPr>
          <w:rFonts w:ascii="Arial" w:hAnsi="Arial" w:cs="Arial"/>
          <w:spacing w:val="20"/>
          <w:sz w:val="24"/>
          <w:szCs w:val="24"/>
        </w:rPr>
      </w:pPr>
      <w:r w:rsidRPr="004B216B">
        <w:rPr>
          <w:rFonts w:ascii="Arial" w:hAnsi="Arial" w:cs="Arial"/>
          <w:spacing w:val="20"/>
          <w:sz w:val="24"/>
          <w:szCs w:val="24"/>
        </w:rPr>
        <w:t xml:space="preserve">Rozdział 1 </w:t>
      </w:r>
    </w:p>
    <w:p w:rsidR="00CD71C2" w:rsidRPr="004B216B" w:rsidRDefault="00D01830" w:rsidP="004B216B">
      <w:pPr>
        <w:pStyle w:val="Nagwek3"/>
        <w:spacing w:before="0" w:after="0" w:line="360" w:lineRule="auto"/>
        <w:rPr>
          <w:spacing w:val="20"/>
          <w:sz w:val="24"/>
          <w:szCs w:val="24"/>
        </w:rPr>
      </w:pPr>
      <w:r>
        <w:rPr>
          <w:spacing w:val="20"/>
          <w:sz w:val="24"/>
          <w:szCs w:val="24"/>
        </w:rPr>
        <w:t>Nauczyciele</w:t>
      </w:r>
    </w:p>
    <w:p w:rsidR="00D01830" w:rsidRDefault="00CD71C2" w:rsidP="00D01830">
      <w:pPr>
        <w:spacing w:line="360" w:lineRule="auto"/>
        <w:rPr>
          <w:rFonts w:ascii="Arial" w:hAnsi="Arial" w:cs="Arial"/>
          <w:b/>
          <w:bCs/>
        </w:rPr>
      </w:pPr>
      <w:r w:rsidRPr="004B216B">
        <w:rPr>
          <w:rFonts w:ascii="Arial" w:hAnsi="Arial" w:cs="Arial"/>
          <w:b/>
          <w:bCs/>
        </w:rPr>
        <w:t xml:space="preserve">§ </w:t>
      </w:r>
      <w:r w:rsidR="00BB3B02" w:rsidRPr="004B216B">
        <w:rPr>
          <w:rFonts w:ascii="Arial" w:hAnsi="Arial" w:cs="Arial"/>
          <w:b/>
          <w:bCs/>
        </w:rPr>
        <w:t>28</w:t>
      </w:r>
      <w:r w:rsidRPr="004B216B">
        <w:rPr>
          <w:rFonts w:ascii="Arial" w:hAnsi="Arial" w:cs="Arial"/>
          <w:b/>
          <w:bCs/>
        </w:rPr>
        <w:t>.</w:t>
      </w:r>
    </w:p>
    <w:p w:rsidR="00CD71C2" w:rsidRPr="00D01830" w:rsidRDefault="00CD71C2" w:rsidP="00815EE9">
      <w:pPr>
        <w:numPr>
          <w:ilvl w:val="3"/>
          <w:numId w:val="19"/>
        </w:numPr>
        <w:spacing w:line="360" w:lineRule="auto"/>
        <w:rPr>
          <w:rFonts w:ascii="Arial" w:hAnsi="Arial" w:cs="Arial"/>
        </w:rPr>
      </w:pPr>
      <w:r w:rsidRPr="004B216B">
        <w:rPr>
          <w:rFonts w:ascii="Arial" w:hAnsi="Arial" w:cs="Arial"/>
        </w:rPr>
        <w:t>W przedszkolu zatrudnieni są nauczyciele z przygotowaniem pedagogicznym do pracy z dziećmi w wieku przedszkolnym.</w:t>
      </w:r>
    </w:p>
    <w:p w:rsidR="00CD71C2" w:rsidRPr="004B216B" w:rsidRDefault="00CD71C2" w:rsidP="00815EE9">
      <w:pPr>
        <w:widowControl/>
        <w:numPr>
          <w:ilvl w:val="3"/>
          <w:numId w:val="19"/>
        </w:numPr>
        <w:overflowPunct/>
        <w:adjustRightInd/>
        <w:spacing w:line="360" w:lineRule="auto"/>
        <w:rPr>
          <w:rFonts w:ascii="Arial" w:hAnsi="Arial" w:cs="Arial"/>
        </w:rPr>
      </w:pPr>
      <w:r w:rsidRPr="004B216B">
        <w:rPr>
          <w:rFonts w:ascii="Arial" w:hAnsi="Arial" w:cs="Arial"/>
        </w:rPr>
        <w:t>Nauczyciel przedszkola prowadzi pracę wychowawczą, dydaktyczną i opiekuńczą zgodnie z obowiązującą podstawą programową i dopuszczonymi przez dyrektora przedszkola programami, odpowiada za jakość i wyniki tej p</w:t>
      </w:r>
      <w:r w:rsidR="00D01830">
        <w:rPr>
          <w:rFonts w:ascii="Arial" w:hAnsi="Arial" w:cs="Arial"/>
        </w:rPr>
        <w:t xml:space="preserve">racy, szanuje godność dziecka i </w:t>
      </w:r>
      <w:r w:rsidRPr="004B216B">
        <w:rPr>
          <w:rFonts w:ascii="Arial" w:hAnsi="Arial" w:cs="Arial"/>
        </w:rPr>
        <w:t>respektuje jego prawa.</w:t>
      </w:r>
    </w:p>
    <w:p w:rsidR="009C6576" w:rsidRPr="004B216B" w:rsidRDefault="009C6576" w:rsidP="00815EE9">
      <w:pPr>
        <w:widowControl/>
        <w:numPr>
          <w:ilvl w:val="3"/>
          <w:numId w:val="19"/>
        </w:numPr>
        <w:overflowPunct/>
        <w:adjustRightInd/>
        <w:spacing w:line="360" w:lineRule="auto"/>
        <w:rPr>
          <w:rFonts w:ascii="Arial" w:hAnsi="Arial" w:cs="Arial"/>
        </w:rPr>
      </w:pPr>
      <w:r w:rsidRPr="004B216B">
        <w:rPr>
          <w:rFonts w:ascii="Arial" w:hAnsi="Arial" w:cs="Arial"/>
        </w:rPr>
        <w:t>Wychowawstwo w grupie przedszkolnej sprawuje jeden nauczyciel, który koordynuje i odpowiada za wszystkie czynności dotyczące spraw dydaktyczno – opiekuńczo – wychowawczych.</w:t>
      </w:r>
    </w:p>
    <w:p w:rsidR="00CD71C2" w:rsidRPr="004B216B" w:rsidRDefault="00CD71C2" w:rsidP="00815EE9">
      <w:pPr>
        <w:widowControl/>
        <w:numPr>
          <w:ilvl w:val="3"/>
          <w:numId w:val="19"/>
        </w:numPr>
        <w:overflowPunct/>
        <w:adjustRightInd/>
        <w:spacing w:line="360" w:lineRule="auto"/>
        <w:rPr>
          <w:rFonts w:ascii="Arial" w:hAnsi="Arial" w:cs="Arial"/>
        </w:rPr>
      </w:pPr>
      <w:r w:rsidRPr="004B216B">
        <w:rPr>
          <w:rFonts w:ascii="Arial" w:hAnsi="Arial" w:cs="Arial"/>
        </w:rPr>
        <w:t>Do zadań nauczyciela przedszkola należy w szczególności:</w:t>
      </w:r>
    </w:p>
    <w:p w:rsidR="00CD71C2" w:rsidRPr="004B216B" w:rsidRDefault="00CD71C2"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planowanie, organizowanie i prowadzenie pracy wychowawczo-dydaktycznej w powierzonym oddziale opartej na znajomości dziecka i zgodnej z programem wychowania w przedszkolu;</w:t>
      </w:r>
    </w:p>
    <w:p w:rsidR="00CD71C2" w:rsidRPr="004B216B" w:rsidRDefault="00CD71C2"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wspieranie rozwoju psychofizycznego dziecka, określenie mocnych stron, predyspozycji, jego zdolności i zainteresowań, kierowanie się w działaniu dobrem dziecka i poszanowaniem jego godności;</w:t>
      </w:r>
    </w:p>
    <w:p w:rsidR="00CD71C2" w:rsidRPr="004B216B" w:rsidRDefault="00CD71C2"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rozpoznawanie przyczyn niepowodzeń edukac</w:t>
      </w:r>
      <w:r w:rsidR="00D01830">
        <w:rPr>
          <w:rFonts w:ascii="Arial" w:hAnsi="Arial" w:cs="Arial"/>
        </w:rPr>
        <w:t xml:space="preserve">yjnych lub trudności </w:t>
      </w:r>
      <w:r w:rsidRPr="004B216B">
        <w:rPr>
          <w:rFonts w:ascii="Arial" w:hAnsi="Arial" w:cs="Arial"/>
        </w:rPr>
        <w:t>w funkcjonowaniu dzieci, w tym barier i ograniczeń utrudniających funkcjonowanie i uczestnictwo dziecka w życiu przedszkola;</w:t>
      </w:r>
    </w:p>
    <w:p w:rsidR="00CD71C2" w:rsidRPr="004B216B" w:rsidRDefault="00CD71C2"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lastRenderedPageBreak/>
        <w:t>prowadzenie obserwacji pedagogicz</w:t>
      </w:r>
      <w:r w:rsidR="00D01830">
        <w:rPr>
          <w:rFonts w:ascii="Arial" w:hAnsi="Arial" w:cs="Arial"/>
        </w:rPr>
        <w:t xml:space="preserve">nych umożliwiających poznanie i </w:t>
      </w:r>
      <w:r w:rsidRPr="004B216B">
        <w:rPr>
          <w:rFonts w:ascii="Arial" w:hAnsi="Arial" w:cs="Arial"/>
        </w:rPr>
        <w:t>zaspokajanie potrzeb rozwojowych dzieci oraz dokumentowanie tych obserwacji;</w:t>
      </w:r>
    </w:p>
    <w:p w:rsidR="00CD71C2" w:rsidRPr="004B216B" w:rsidRDefault="00CD71C2"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prowadzenie analizy gotowości dziecka do podjęcia nauki w szkole (diagnoza przedszkolna z początkiem roku poprzedzającego rozpoczęcie przez dziecko nauki) w celu gromadzenia informacji, które mogą pomóc:</w:t>
      </w:r>
    </w:p>
    <w:p w:rsidR="00CD71C2" w:rsidRPr="004B216B" w:rsidRDefault="00CD71C2" w:rsidP="004B216B">
      <w:pPr>
        <w:spacing w:line="360" w:lineRule="auto"/>
        <w:ind w:left="1418" w:hanging="284"/>
        <w:rPr>
          <w:rFonts w:ascii="Arial" w:hAnsi="Arial" w:cs="Arial"/>
        </w:rPr>
      </w:pPr>
      <w:r w:rsidRPr="004B216B">
        <w:rPr>
          <w:rFonts w:ascii="Arial" w:hAnsi="Arial" w:cs="Arial"/>
        </w:rPr>
        <w:t>a) rodzicom w zorientowaniu się w poziomie przygotowania ich dziecka do podjęcia nauki w szkole podsta</w:t>
      </w:r>
      <w:r w:rsidR="00D01830">
        <w:rPr>
          <w:rFonts w:ascii="Arial" w:hAnsi="Arial" w:cs="Arial"/>
        </w:rPr>
        <w:t>wowej oraz uzyskania informacji</w:t>
      </w:r>
      <w:r w:rsidRPr="004B216B">
        <w:rPr>
          <w:rFonts w:ascii="Arial" w:hAnsi="Arial" w:cs="Arial"/>
        </w:rPr>
        <w:t xml:space="preserve"> w jakich obszarach powinni  wesprzeć swoje  dziecko, </w:t>
      </w:r>
    </w:p>
    <w:p w:rsidR="00CD71C2" w:rsidRPr="004B216B" w:rsidRDefault="00CD71C2" w:rsidP="004B216B">
      <w:pPr>
        <w:spacing w:line="360" w:lineRule="auto"/>
        <w:ind w:left="1418" w:hanging="284"/>
        <w:rPr>
          <w:rFonts w:ascii="Arial" w:hAnsi="Arial" w:cs="Arial"/>
        </w:rPr>
      </w:pPr>
      <w:r w:rsidRPr="004B216B">
        <w:rPr>
          <w:rFonts w:ascii="Arial" w:hAnsi="Arial" w:cs="Arial"/>
        </w:rPr>
        <w:t>b) nauczycielom w opracowaniu indywidualnego programu wspomagania rozwoju dziecka w okresie poprzedzającym rozpoczęcie nauki w szkole,</w:t>
      </w:r>
    </w:p>
    <w:p w:rsidR="00CD71C2" w:rsidRPr="004B216B" w:rsidRDefault="00CD71C2" w:rsidP="004B216B">
      <w:pPr>
        <w:spacing w:line="360" w:lineRule="auto"/>
        <w:ind w:left="1418" w:hanging="284"/>
        <w:rPr>
          <w:rFonts w:ascii="Arial" w:hAnsi="Arial" w:cs="Arial"/>
        </w:rPr>
      </w:pPr>
      <w:r w:rsidRPr="004B216B">
        <w:rPr>
          <w:rFonts w:ascii="Arial" w:hAnsi="Arial" w:cs="Arial"/>
        </w:rPr>
        <w:t>c) pracownikom poradni psychologiczno-pedagogicznej, do której zostanie skierowane dziecko w razie potrzeby pogłębionej diagnoz</w:t>
      </w:r>
      <w:r w:rsidR="00D01830">
        <w:rPr>
          <w:rFonts w:ascii="Arial" w:hAnsi="Arial" w:cs="Arial"/>
        </w:rPr>
        <w:t xml:space="preserve">y związanej </w:t>
      </w:r>
      <w:r w:rsidRPr="004B216B">
        <w:rPr>
          <w:rFonts w:ascii="Arial" w:hAnsi="Arial" w:cs="Arial"/>
        </w:rPr>
        <w:t>ze specj</w:t>
      </w:r>
      <w:r w:rsidR="0011051C" w:rsidRPr="004B216B">
        <w:rPr>
          <w:rFonts w:ascii="Arial" w:hAnsi="Arial" w:cs="Arial"/>
        </w:rPr>
        <w:t>alnymi potrzebami edukacyjnymi;</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udzielaniu dzieciom pomocy psychologiczno-pedagogicznej w trakcie bieżącej pracy z dzieckiem;</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prawidłowa organizacja procesu dydaktycznego, stosowanie nowoczesnych metod nauczania i wychowania;</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podejmowanie działań sprzyjających rozwojowi kompetencji oraz potencjału dzieci w celu podnoszenia efektywności uczenia się i poprawy ich funkcjonowania;</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odpowiedzialność za życie, zdrowie i bezpiec</w:t>
      </w:r>
      <w:r w:rsidR="00D01830">
        <w:rPr>
          <w:rFonts w:ascii="Arial" w:hAnsi="Arial" w:cs="Arial"/>
        </w:rPr>
        <w:t xml:space="preserve">zeństwo dzieci podczas pobytu w </w:t>
      </w:r>
      <w:r w:rsidRPr="004B216B">
        <w:rPr>
          <w:rFonts w:ascii="Arial" w:hAnsi="Arial" w:cs="Arial"/>
        </w:rPr>
        <w:t>przedszkolu i poza terenem w czasie wycieczek, spacerów itp.;</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opracowanie lub wybór i przedstawienie programu wychowania przedszkolnego dyrektorowi przedszkola;</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współpraca ze specjalistami świadczącymi pomoc psychologiczną i logopedyczną;</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doskonalenie umiejętności pedagogicznych – systematyczne podnoszenie kwalifikacji poprzez uczestnictwo w różnych formach doskonalenia zawodowego;</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tworzenie warsztatu pracy dydaktycznej, dbałość o pomoce dydaktyczne, wyposażenie przedszkola i wystrój sali powierzonej opiece;</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rzetelne przygotowywanie się do pracy z dziećmi;</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lastRenderedPageBreak/>
        <w:t xml:space="preserve">współdziałanie z rodzicami w sprawach </w:t>
      </w:r>
      <w:r w:rsidR="00D01830">
        <w:rPr>
          <w:rFonts w:ascii="Arial" w:hAnsi="Arial" w:cs="Arial"/>
        </w:rPr>
        <w:t xml:space="preserve">wychowania i nauczania dzieci z </w:t>
      </w:r>
      <w:r w:rsidRPr="004B216B">
        <w:rPr>
          <w:rFonts w:ascii="Arial" w:hAnsi="Arial" w:cs="Arial"/>
        </w:rPr>
        <w:t>uwzględnieniem prawa rodziców do znajomości zadań wyn</w:t>
      </w:r>
      <w:r w:rsidR="00D01830">
        <w:rPr>
          <w:rFonts w:ascii="Arial" w:hAnsi="Arial" w:cs="Arial"/>
        </w:rPr>
        <w:t xml:space="preserve">ikających z </w:t>
      </w:r>
      <w:r w:rsidRPr="004B216B">
        <w:rPr>
          <w:rFonts w:ascii="Arial" w:hAnsi="Arial" w:cs="Arial"/>
        </w:rPr>
        <w:t>programu wychowania przedszkolnego i uzyskiwania informacji dotyczących rozwoju dziecka;</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organizowanie i prowadzenie zebrań z rodzicami oraz indywidualnych kontaktów;</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prowadzenie dokumentacji pedagogicznej zgodnie z obowiązującymi przepisami;</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aktywny udział w życiu przedszkola, inicj</w:t>
      </w:r>
      <w:r w:rsidR="00D01830">
        <w:rPr>
          <w:rFonts w:ascii="Arial" w:hAnsi="Arial" w:cs="Arial"/>
        </w:rPr>
        <w:t xml:space="preserve">owanie i organizowanie imprez o </w:t>
      </w:r>
      <w:r w:rsidRPr="004B216B">
        <w:rPr>
          <w:rFonts w:ascii="Arial" w:hAnsi="Arial" w:cs="Arial"/>
        </w:rPr>
        <w:t>charakterze wychowawczym, kulturalnym lub rekreacyjno-sportowym;</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przestrzeganie tajemnicy służbowej i dyscypliny pracy;</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przestrzeganie zasad współżycia społecznego i dbanie o właściwe relacje pracownicze;</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wykonywanie czynności administracyjnych dotyczących powierzonego oddziału, zgodnie z zarządzeniami i pol</w:t>
      </w:r>
      <w:r w:rsidR="00D01830">
        <w:rPr>
          <w:rFonts w:ascii="Arial" w:hAnsi="Arial" w:cs="Arial"/>
        </w:rPr>
        <w:t xml:space="preserve">eceniami dyrektora przedszkola </w:t>
      </w:r>
      <w:r w:rsidRPr="004B216B">
        <w:rPr>
          <w:rFonts w:ascii="Arial" w:hAnsi="Arial" w:cs="Arial"/>
        </w:rPr>
        <w:t>oraz uchwałami rady pedagogicznej;</w:t>
      </w:r>
    </w:p>
    <w:p w:rsidR="00FA0F40" w:rsidRPr="004B216B" w:rsidRDefault="00FA0F40" w:rsidP="00815EE9">
      <w:pPr>
        <w:widowControl/>
        <w:numPr>
          <w:ilvl w:val="1"/>
          <w:numId w:val="20"/>
        </w:numPr>
        <w:tabs>
          <w:tab w:val="clear" w:pos="720"/>
          <w:tab w:val="num" w:pos="1080"/>
        </w:tabs>
        <w:overflowPunct/>
        <w:adjustRightInd/>
        <w:spacing w:line="360" w:lineRule="auto"/>
        <w:ind w:left="1080"/>
        <w:rPr>
          <w:rFonts w:ascii="Arial" w:hAnsi="Arial" w:cs="Arial"/>
        </w:rPr>
      </w:pPr>
      <w:r w:rsidRPr="004B216B">
        <w:rPr>
          <w:rFonts w:ascii="Arial" w:hAnsi="Arial" w:cs="Arial"/>
        </w:rPr>
        <w:t>udział w pracach zespołów zadaniowych powoływanych w celu badani</w:t>
      </w:r>
      <w:r w:rsidR="00D01830">
        <w:rPr>
          <w:rFonts w:ascii="Arial" w:hAnsi="Arial" w:cs="Arial"/>
        </w:rPr>
        <w:t xml:space="preserve">a i </w:t>
      </w:r>
      <w:r w:rsidRPr="004B216B">
        <w:rPr>
          <w:rFonts w:ascii="Arial" w:hAnsi="Arial" w:cs="Arial"/>
        </w:rPr>
        <w:t>ewaluacji jakości pracy przedszkola;</w:t>
      </w:r>
    </w:p>
    <w:p w:rsidR="00FA0F40" w:rsidRPr="004B216B" w:rsidRDefault="00FA0F40" w:rsidP="00815EE9">
      <w:pPr>
        <w:widowControl/>
        <w:numPr>
          <w:ilvl w:val="1"/>
          <w:numId w:val="20"/>
        </w:numPr>
        <w:tabs>
          <w:tab w:val="clear" w:pos="720"/>
          <w:tab w:val="num" w:pos="1134"/>
        </w:tabs>
        <w:overflowPunct/>
        <w:adjustRightInd/>
        <w:spacing w:line="360" w:lineRule="auto"/>
        <w:ind w:left="1134" w:hanging="425"/>
        <w:rPr>
          <w:rFonts w:ascii="Arial" w:hAnsi="Arial" w:cs="Arial"/>
        </w:rPr>
      </w:pPr>
      <w:r w:rsidRPr="004B216B">
        <w:rPr>
          <w:rFonts w:ascii="Arial" w:hAnsi="Arial" w:cs="Arial"/>
        </w:rPr>
        <w:t>realizowanie innych zadań zleconych przez dyrektora, wynikających z</w:t>
      </w:r>
      <w:r w:rsidR="0027682E" w:rsidRPr="004B216B">
        <w:rPr>
          <w:rFonts w:ascii="Arial" w:hAnsi="Arial" w:cs="Arial"/>
        </w:rPr>
        <w:t xml:space="preserve"> bieżącej działalności placówki;</w:t>
      </w:r>
    </w:p>
    <w:p w:rsidR="00542B71" w:rsidRPr="00D01830" w:rsidRDefault="0027682E" w:rsidP="00815EE9">
      <w:pPr>
        <w:widowControl/>
        <w:numPr>
          <w:ilvl w:val="1"/>
          <w:numId w:val="20"/>
        </w:numPr>
        <w:tabs>
          <w:tab w:val="clear" w:pos="720"/>
          <w:tab w:val="num" w:pos="1134"/>
        </w:tabs>
        <w:overflowPunct/>
        <w:adjustRightInd/>
        <w:spacing w:line="360" w:lineRule="auto"/>
        <w:ind w:left="1134" w:hanging="425"/>
        <w:rPr>
          <w:rFonts w:ascii="Arial" w:hAnsi="Arial" w:cs="Arial"/>
        </w:rPr>
      </w:pPr>
      <w:r w:rsidRPr="004B216B">
        <w:rPr>
          <w:rFonts w:ascii="Arial" w:hAnsi="Arial" w:cs="Arial"/>
        </w:rPr>
        <w:t>wykonywanie zadań statutowych przedszkola</w:t>
      </w:r>
    </w:p>
    <w:p w:rsidR="00542B71" w:rsidRPr="004B216B" w:rsidRDefault="00542B71" w:rsidP="004B216B">
      <w:pPr>
        <w:spacing w:line="360" w:lineRule="auto"/>
        <w:ind w:left="357"/>
        <w:rPr>
          <w:rFonts w:ascii="Arial" w:eastAsia="Calibri" w:hAnsi="Arial" w:cs="Arial"/>
          <w:bCs/>
          <w:kern w:val="0"/>
          <w:lang w:eastAsia="zh-CN"/>
        </w:rPr>
      </w:pPr>
      <w:r w:rsidRPr="004B216B">
        <w:rPr>
          <w:rFonts w:ascii="Arial" w:eastAsia="Calibri" w:hAnsi="Arial" w:cs="Arial"/>
          <w:bCs/>
          <w:kern w:val="0"/>
          <w:lang w:eastAsia="zh-CN"/>
        </w:rPr>
        <w:t xml:space="preserve">4a. W okresie prowadzenia zajęć z wykorzystaniem metod i technik kształcenia na odległość: </w:t>
      </w:r>
    </w:p>
    <w:p w:rsidR="00542B71" w:rsidRPr="004B216B" w:rsidRDefault="00542B71" w:rsidP="00815EE9">
      <w:pPr>
        <w:widowControl/>
        <w:numPr>
          <w:ilvl w:val="0"/>
          <w:numId w:val="41"/>
        </w:numPr>
        <w:suppressAutoHyphens/>
        <w:overflowPunct/>
        <w:adjustRightInd/>
        <w:spacing w:line="360" w:lineRule="auto"/>
        <w:rPr>
          <w:rFonts w:ascii="Arial" w:eastAsia="Calibri" w:hAnsi="Arial" w:cs="Arial"/>
          <w:bCs/>
          <w:kern w:val="0"/>
          <w:lang w:eastAsia="zh-CN"/>
        </w:rPr>
      </w:pPr>
      <w:r w:rsidRPr="004B216B">
        <w:rPr>
          <w:rFonts w:ascii="Arial" w:eastAsia="Calibri" w:hAnsi="Arial" w:cs="Arial"/>
          <w:bCs/>
          <w:kern w:val="0"/>
          <w:lang w:eastAsia="zh-CN"/>
        </w:rPr>
        <w:t>nauczyciele przedszkola i specjaliści monitorują postępy dziecka na bieżąco  i przekazują rodzicom informacje w dopuszczonej przez dyrektora formie, regularnie i terminowo, z zachowaniem poufności.</w:t>
      </w:r>
    </w:p>
    <w:p w:rsidR="00542B71" w:rsidRPr="004B216B" w:rsidRDefault="00542B71" w:rsidP="00815EE9">
      <w:pPr>
        <w:widowControl/>
        <w:numPr>
          <w:ilvl w:val="0"/>
          <w:numId w:val="41"/>
        </w:numPr>
        <w:suppressAutoHyphens/>
        <w:overflowPunct/>
        <w:adjustRightInd/>
        <w:spacing w:line="360" w:lineRule="auto"/>
        <w:rPr>
          <w:rFonts w:ascii="Arial" w:eastAsia="Calibri" w:hAnsi="Arial" w:cs="Arial"/>
          <w:kern w:val="0"/>
          <w:lang w:eastAsia="zh-CN"/>
        </w:rPr>
      </w:pPr>
      <w:r w:rsidRPr="004B216B">
        <w:rPr>
          <w:rFonts w:ascii="Arial" w:eastAsia="Calibri" w:hAnsi="Arial" w:cs="Arial"/>
          <w:kern w:val="0"/>
        </w:rPr>
        <w:t>nauczyciele przedszkola przekazują rodzicom dzieci materiały niezbędne do realizacji zajęć w domu za pośrednictwem komunikatorów, email lub aplikacji zgodnie</w:t>
      </w:r>
      <w:r w:rsidR="00AB4297" w:rsidRPr="004B216B">
        <w:rPr>
          <w:rFonts w:ascii="Arial" w:eastAsia="Calibri" w:hAnsi="Arial" w:cs="Arial"/>
          <w:kern w:val="0"/>
        </w:rPr>
        <w:t xml:space="preserve"> </w:t>
      </w:r>
      <w:r w:rsidRPr="004B216B">
        <w:rPr>
          <w:rFonts w:ascii="Arial" w:eastAsia="Calibri" w:hAnsi="Arial" w:cs="Arial"/>
          <w:kern w:val="0"/>
        </w:rPr>
        <w:t>z preferencjami nauczycieli,  informują rodziców o dostępnych materiałach i możliwych sposobach oraz formach ich realizacji przez dziecko w domu.</w:t>
      </w:r>
    </w:p>
    <w:p w:rsidR="00542B71" w:rsidRPr="004B216B" w:rsidRDefault="00542B71" w:rsidP="00815EE9">
      <w:pPr>
        <w:widowControl/>
        <w:numPr>
          <w:ilvl w:val="0"/>
          <w:numId w:val="41"/>
        </w:numPr>
        <w:suppressAutoHyphens/>
        <w:overflowPunct/>
        <w:adjustRightInd/>
        <w:spacing w:line="360" w:lineRule="auto"/>
        <w:rPr>
          <w:rFonts w:ascii="Arial" w:eastAsia="Calibri" w:hAnsi="Arial" w:cs="Arial"/>
          <w:bCs/>
          <w:kern w:val="0"/>
        </w:rPr>
      </w:pPr>
      <w:r w:rsidRPr="004B216B">
        <w:rPr>
          <w:rFonts w:ascii="Arial" w:eastAsia="Calibri" w:hAnsi="Arial" w:cs="Arial"/>
          <w:bCs/>
          <w:kern w:val="0"/>
        </w:rPr>
        <w:t>Jeśli rodzice (opiekunowie prawni) dziecka nie posiadają dostępu do Internetu, nauczyciel  przesyła na telefon komórkowy rodzica (opiekuna pr</w:t>
      </w:r>
      <w:r w:rsidR="00D01830">
        <w:rPr>
          <w:rFonts w:ascii="Arial" w:eastAsia="Calibri" w:hAnsi="Arial" w:cs="Arial"/>
          <w:bCs/>
          <w:kern w:val="0"/>
        </w:rPr>
        <w:t>awnego) informacje</w:t>
      </w:r>
      <w:r w:rsidRPr="004B216B">
        <w:rPr>
          <w:rFonts w:ascii="Arial" w:eastAsia="Calibri" w:hAnsi="Arial" w:cs="Arial"/>
          <w:bCs/>
          <w:kern w:val="0"/>
        </w:rPr>
        <w:t xml:space="preserve"> o dostępnych materiałach niezbędnych do realizacji </w:t>
      </w:r>
      <w:r w:rsidRPr="004B216B">
        <w:rPr>
          <w:rFonts w:ascii="Arial" w:eastAsia="Calibri" w:hAnsi="Arial" w:cs="Arial"/>
          <w:bCs/>
          <w:kern w:val="0"/>
        </w:rPr>
        <w:lastRenderedPageBreak/>
        <w:t>zajęć z wykorzystan</w:t>
      </w:r>
      <w:r w:rsidR="00D01830">
        <w:rPr>
          <w:rFonts w:ascii="Arial" w:eastAsia="Calibri" w:hAnsi="Arial" w:cs="Arial"/>
          <w:bCs/>
          <w:kern w:val="0"/>
        </w:rPr>
        <w:t xml:space="preserve">iem metod </w:t>
      </w:r>
      <w:r w:rsidRPr="004B216B">
        <w:rPr>
          <w:rFonts w:ascii="Arial" w:eastAsia="Calibri" w:hAnsi="Arial" w:cs="Arial"/>
          <w:bCs/>
          <w:kern w:val="0"/>
        </w:rPr>
        <w:t>i technik kształcenia  na odległość, a także możliwych sposobach i formach ich realizacji przez dziecko w domu.</w:t>
      </w:r>
    </w:p>
    <w:p w:rsidR="00542B71" w:rsidRPr="00D01830" w:rsidRDefault="00542B71" w:rsidP="00815EE9">
      <w:pPr>
        <w:widowControl/>
        <w:numPr>
          <w:ilvl w:val="0"/>
          <w:numId w:val="41"/>
        </w:numPr>
        <w:suppressAutoHyphens/>
        <w:overflowPunct/>
        <w:adjustRightInd/>
        <w:spacing w:line="360" w:lineRule="auto"/>
        <w:rPr>
          <w:rFonts w:ascii="Arial" w:eastAsia="Calibri" w:hAnsi="Arial" w:cs="Arial"/>
          <w:bCs/>
          <w:kern w:val="0"/>
        </w:rPr>
      </w:pPr>
      <w:r w:rsidRPr="004B216B">
        <w:rPr>
          <w:rFonts w:ascii="Arial" w:eastAsia="Calibri" w:hAnsi="Arial" w:cs="Arial"/>
          <w:bCs/>
          <w:kern w:val="0"/>
        </w:rPr>
        <w:t xml:space="preserve">Rodzice (opiekunowie prawni), o których mowa w ust. 2, przesyłają wykonane przez </w:t>
      </w:r>
      <w:r w:rsidRPr="00D01830">
        <w:rPr>
          <w:rFonts w:ascii="Arial" w:eastAsia="Calibri" w:hAnsi="Arial" w:cs="Arial"/>
          <w:bCs/>
          <w:kern w:val="0"/>
        </w:rPr>
        <w:t>dziecko zadania w sposób uzgodniony z nauczycielem również z wykorzystaniem telefonu komórkowego.</w:t>
      </w:r>
    </w:p>
    <w:p w:rsidR="00CD71C2" w:rsidRPr="00D01830" w:rsidRDefault="00542B71" w:rsidP="00815EE9">
      <w:pPr>
        <w:widowControl/>
        <w:numPr>
          <w:ilvl w:val="0"/>
          <w:numId w:val="41"/>
        </w:numPr>
        <w:suppressAutoHyphens/>
        <w:overflowPunct/>
        <w:adjustRightInd/>
        <w:spacing w:line="360" w:lineRule="auto"/>
        <w:rPr>
          <w:rFonts w:ascii="Arial" w:eastAsia="Calibri" w:hAnsi="Arial" w:cs="Arial"/>
          <w:bCs/>
          <w:kern w:val="0"/>
        </w:rPr>
      </w:pPr>
      <w:r w:rsidRPr="004B216B">
        <w:rPr>
          <w:rFonts w:ascii="Arial" w:eastAsia="Calibri" w:hAnsi="Arial" w:cs="Arial"/>
          <w:bCs/>
          <w:kern w:val="0"/>
        </w:rPr>
        <w:t xml:space="preserve">Jeśli dziecko korzysta z zajęć pomocy psychologiczno-pedagogicznej, nauczyciele </w:t>
      </w:r>
      <w:r w:rsidR="00D01830">
        <w:rPr>
          <w:rFonts w:ascii="Arial" w:eastAsia="Calibri" w:hAnsi="Arial" w:cs="Arial"/>
          <w:bCs/>
          <w:kern w:val="0"/>
        </w:rPr>
        <w:t xml:space="preserve">przesyłają </w:t>
      </w:r>
      <w:r w:rsidRPr="00D01830">
        <w:rPr>
          <w:rFonts w:ascii="Arial" w:eastAsia="Calibri" w:hAnsi="Arial" w:cs="Arial"/>
          <w:bCs/>
          <w:kern w:val="0"/>
        </w:rPr>
        <w:t>na telefon komórkowy rodzica (opiekuna p</w:t>
      </w:r>
      <w:r w:rsidR="00D01830">
        <w:rPr>
          <w:rFonts w:ascii="Arial" w:eastAsia="Calibri" w:hAnsi="Arial" w:cs="Arial"/>
          <w:bCs/>
          <w:kern w:val="0"/>
        </w:rPr>
        <w:t>rawnego), o którym mowa w ust.</w:t>
      </w:r>
      <w:r w:rsidRPr="00D01830">
        <w:rPr>
          <w:rFonts w:ascii="Arial" w:eastAsia="Calibri" w:hAnsi="Arial" w:cs="Arial"/>
          <w:bCs/>
          <w:kern w:val="0"/>
        </w:rPr>
        <w:t xml:space="preserve"> 2, informacje o dostępnych materiałach, a także możliwych sposobach i formach ich</w:t>
      </w:r>
      <w:r w:rsidR="00CE7412" w:rsidRPr="00D01830">
        <w:rPr>
          <w:rFonts w:ascii="Arial" w:eastAsia="Calibri" w:hAnsi="Arial" w:cs="Arial"/>
          <w:bCs/>
          <w:kern w:val="0"/>
        </w:rPr>
        <w:t xml:space="preserve"> </w:t>
      </w:r>
      <w:r w:rsidR="0011051C" w:rsidRPr="00D01830">
        <w:rPr>
          <w:rFonts w:ascii="Arial" w:eastAsia="Calibri" w:hAnsi="Arial" w:cs="Arial"/>
          <w:bCs/>
          <w:kern w:val="0"/>
        </w:rPr>
        <w:t>realizacji w domu.</w:t>
      </w:r>
    </w:p>
    <w:p w:rsidR="00FA0F40" w:rsidRPr="004B216B" w:rsidRDefault="00FA0F40" w:rsidP="00815EE9">
      <w:pPr>
        <w:widowControl/>
        <w:numPr>
          <w:ilvl w:val="0"/>
          <w:numId w:val="19"/>
        </w:numPr>
        <w:tabs>
          <w:tab w:val="num" w:pos="502"/>
        </w:tabs>
        <w:overflowPunct/>
        <w:adjustRightInd/>
        <w:spacing w:line="360" w:lineRule="auto"/>
        <w:ind w:left="426" w:hanging="426"/>
        <w:rPr>
          <w:rFonts w:ascii="Arial" w:hAnsi="Arial" w:cs="Arial"/>
          <w:bCs/>
        </w:rPr>
      </w:pPr>
      <w:r w:rsidRPr="004B216B">
        <w:rPr>
          <w:rFonts w:ascii="Arial" w:hAnsi="Arial" w:cs="Arial"/>
          <w:bCs/>
        </w:rPr>
        <w:t>W przedszkolu pracuje logopeda, oddelegowany z Poradni Psychologiczno-Pedagogicznej we Włocławku.</w:t>
      </w:r>
    </w:p>
    <w:p w:rsidR="00FA0F40" w:rsidRPr="004B216B" w:rsidRDefault="00FA0F40" w:rsidP="00815EE9">
      <w:pPr>
        <w:widowControl/>
        <w:numPr>
          <w:ilvl w:val="0"/>
          <w:numId w:val="19"/>
        </w:numPr>
        <w:tabs>
          <w:tab w:val="num" w:pos="502"/>
        </w:tabs>
        <w:overflowPunct/>
        <w:adjustRightInd/>
        <w:spacing w:line="360" w:lineRule="auto"/>
        <w:ind w:left="426" w:hanging="426"/>
        <w:rPr>
          <w:rFonts w:ascii="Arial" w:hAnsi="Arial" w:cs="Arial"/>
        </w:rPr>
      </w:pPr>
      <w:r w:rsidRPr="004B216B">
        <w:rPr>
          <w:rFonts w:ascii="Arial" w:hAnsi="Arial" w:cs="Arial"/>
        </w:rPr>
        <w:t>Do zadań logopedy należy:</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obserwacja dzieci na tle grupy oraz prowadzenie pogłębionych badań indywidualnych w celach diagnostycznych;</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prowadzenie terapii logopedycznej indywidualnej i grupowej;</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utrzymywanie stałego kontaktu z rodzicami dziecka wymagającego intensywnych ćwiczeń – udzielanie instruktażu rodzicom;</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współpraca z nauczycielami i udzielanie instruktażu dotyczącego prowadzenia prostych ćwiczeń logopedycznych z dziećmi wymagającymi pomocy logopedycznej;</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prowadzenie, zgodnie z przyjętym planem, ćwiczeń logopedycznych w grupach przedszkolnych;</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organizowanie działań wspierających rodziców i nauczycieli poprzez prowadzenie pogadanek, prelekcji, zajęć i rad szkoleniowych;</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prowadzenie dokumentacji zgodnie z przepisami;</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opieka nad gabinetem logopedycznym;</w:t>
      </w:r>
    </w:p>
    <w:p w:rsidR="00FA0F40" w:rsidRPr="004B216B" w:rsidRDefault="00FA0F40" w:rsidP="00815EE9">
      <w:pPr>
        <w:widowControl/>
        <w:numPr>
          <w:ilvl w:val="1"/>
          <w:numId w:val="19"/>
        </w:numPr>
        <w:overflowPunct/>
        <w:adjustRightInd/>
        <w:spacing w:line="360" w:lineRule="auto"/>
        <w:ind w:left="851" w:hanging="142"/>
        <w:rPr>
          <w:rFonts w:ascii="Arial" w:hAnsi="Arial" w:cs="Arial"/>
        </w:rPr>
      </w:pPr>
      <w:r w:rsidRPr="004B216B">
        <w:rPr>
          <w:rFonts w:ascii="Arial" w:hAnsi="Arial" w:cs="Arial"/>
        </w:rPr>
        <w:t>prowadzenie dziennika zajęć.</w:t>
      </w:r>
    </w:p>
    <w:p w:rsidR="00FA0F40" w:rsidRPr="00D57FD9" w:rsidRDefault="00FA0F40" w:rsidP="00815EE9">
      <w:pPr>
        <w:widowControl/>
        <w:numPr>
          <w:ilvl w:val="0"/>
          <w:numId w:val="19"/>
        </w:numPr>
        <w:tabs>
          <w:tab w:val="num" w:pos="502"/>
          <w:tab w:val="num" w:pos="567"/>
        </w:tabs>
        <w:overflowPunct/>
        <w:adjustRightInd/>
        <w:spacing w:line="360" w:lineRule="auto"/>
        <w:ind w:left="426" w:hanging="426"/>
        <w:rPr>
          <w:rFonts w:ascii="Arial" w:hAnsi="Arial" w:cs="Arial"/>
          <w:bCs/>
        </w:rPr>
      </w:pPr>
      <w:r w:rsidRPr="004B216B">
        <w:rPr>
          <w:rFonts w:ascii="Arial" w:hAnsi="Arial" w:cs="Arial"/>
          <w:bCs/>
        </w:rPr>
        <w:t>Szczegółową organizację zajęć specjalistycznych oraz zasady prowadzenia dokumentacji w tym zakresie określają odrębne przepisy.</w:t>
      </w:r>
    </w:p>
    <w:p w:rsidR="00FA0F40" w:rsidRPr="004B216B" w:rsidRDefault="00FA0F40" w:rsidP="004B216B">
      <w:pPr>
        <w:tabs>
          <w:tab w:val="num" w:pos="567"/>
        </w:tabs>
        <w:spacing w:line="360" w:lineRule="auto"/>
        <w:ind w:left="426" w:hanging="426"/>
        <w:rPr>
          <w:rFonts w:ascii="Arial" w:hAnsi="Arial" w:cs="Arial"/>
        </w:rPr>
      </w:pPr>
      <w:r w:rsidRPr="004B216B">
        <w:rPr>
          <w:rFonts w:ascii="Arial" w:hAnsi="Arial" w:cs="Arial"/>
          <w:b/>
          <w:bCs/>
        </w:rPr>
        <w:t xml:space="preserve">§ </w:t>
      </w:r>
      <w:r w:rsidR="00BB3B02" w:rsidRPr="004B216B">
        <w:rPr>
          <w:rFonts w:ascii="Arial" w:hAnsi="Arial" w:cs="Arial"/>
          <w:b/>
          <w:bCs/>
        </w:rPr>
        <w:t>29</w:t>
      </w:r>
      <w:r w:rsidRPr="004B216B">
        <w:rPr>
          <w:rFonts w:ascii="Arial" w:hAnsi="Arial" w:cs="Arial"/>
          <w:b/>
          <w:bCs/>
        </w:rPr>
        <w:t>.</w:t>
      </w:r>
      <w:r w:rsidRPr="004B216B">
        <w:rPr>
          <w:rFonts w:ascii="Arial" w:hAnsi="Arial" w:cs="Arial"/>
          <w:bCs/>
        </w:rPr>
        <w:t>1</w:t>
      </w:r>
      <w:r w:rsidRPr="004B216B">
        <w:rPr>
          <w:rFonts w:ascii="Arial" w:hAnsi="Arial" w:cs="Arial"/>
        </w:rPr>
        <w:t>Nauczyciel w swojej pracy ma prawo kor</w:t>
      </w:r>
      <w:r w:rsidR="00D57FD9">
        <w:rPr>
          <w:rFonts w:ascii="Arial" w:hAnsi="Arial" w:cs="Arial"/>
        </w:rPr>
        <w:t xml:space="preserve">zystać z pomocy merytorycznej i </w:t>
      </w:r>
      <w:r w:rsidRPr="004B216B">
        <w:rPr>
          <w:rFonts w:ascii="Arial" w:hAnsi="Arial" w:cs="Arial"/>
        </w:rPr>
        <w:t>metodycznej ze strony dyrektora przedszkola, rady pedagogicznej, opiekuna stażu, doradcy metodycznego, a także wyspecjalizowanych w tym za</w:t>
      </w:r>
      <w:r w:rsidR="00D57FD9">
        <w:rPr>
          <w:rFonts w:ascii="Arial" w:hAnsi="Arial" w:cs="Arial"/>
        </w:rPr>
        <w:t xml:space="preserve">kresie instytucji oświatowych i </w:t>
      </w:r>
      <w:r w:rsidRPr="004B216B">
        <w:rPr>
          <w:rFonts w:ascii="Arial" w:hAnsi="Arial" w:cs="Arial"/>
        </w:rPr>
        <w:t>naukowych.</w:t>
      </w:r>
    </w:p>
    <w:p w:rsidR="00FA0F40" w:rsidRPr="004B216B" w:rsidRDefault="00FA0F40" w:rsidP="00815EE9">
      <w:pPr>
        <w:widowControl/>
        <w:numPr>
          <w:ilvl w:val="0"/>
          <w:numId w:val="20"/>
        </w:numPr>
        <w:tabs>
          <w:tab w:val="num" w:pos="567"/>
        </w:tabs>
        <w:overflowPunct/>
        <w:adjustRightInd/>
        <w:spacing w:line="360" w:lineRule="auto"/>
        <w:rPr>
          <w:rFonts w:ascii="Arial" w:hAnsi="Arial" w:cs="Arial"/>
          <w:bCs/>
        </w:rPr>
      </w:pPr>
      <w:r w:rsidRPr="004B216B">
        <w:rPr>
          <w:rFonts w:ascii="Arial" w:hAnsi="Arial" w:cs="Arial"/>
        </w:rPr>
        <w:lastRenderedPageBreak/>
        <w:t>Zasady etyki zawodowej, stosunek pracy, zasady wynagradzania oraz</w:t>
      </w:r>
      <w:r w:rsidR="00D57FD9">
        <w:rPr>
          <w:rFonts w:ascii="Arial" w:hAnsi="Arial" w:cs="Arial"/>
        </w:rPr>
        <w:t xml:space="preserve"> szczególne prawa </w:t>
      </w:r>
      <w:r w:rsidRPr="004B216B">
        <w:rPr>
          <w:rFonts w:ascii="Arial" w:hAnsi="Arial" w:cs="Arial"/>
        </w:rPr>
        <w:t>i obowiązki nauczycieli określa ustawa Karta Nauczyciela i wydane na jej podstawie przepisy wykonawcze.</w:t>
      </w:r>
    </w:p>
    <w:p w:rsidR="00FA0F40" w:rsidRPr="00D57FD9" w:rsidRDefault="00FA0F40" w:rsidP="00815EE9">
      <w:pPr>
        <w:widowControl/>
        <w:numPr>
          <w:ilvl w:val="0"/>
          <w:numId w:val="20"/>
        </w:numPr>
        <w:tabs>
          <w:tab w:val="num" w:pos="284"/>
        </w:tabs>
        <w:overflowPunct/>
        <w:adjustRightInd/>
        <w:spacing w:line="360" w:lineRule="auto"/>
        <w:ind w:left="284" w:hanging="284"/>
        <w:rPr>
          <w:rFonts w:ascii="Arial" w:hAnsi="Arial" w:cs="Arial"/>
          <w:bCs/>
        </w:rPr>
      </w:pPr>
      <w:r w:rsidRPr="004B216B">
        <w:rPr>
          <w:rFonts w:ascii="Arial" w:hAnsi="Arial" w:cs="Arial"/>
        </w:rPr>
        <w:t>Nauczyciel, podczas lub w związku z pełnieniem ob</w:t>
      </w:r>
      <w:r w:rsidR="00D57FD9">
        <w:rPr>
          <w:rFonts w:ascii="Arial" w:hAnsi="Arial" w:cs="Arial"/>
        </w:rPr>
        <w:t xml:space="preserve">owiązków służbowych, korzysta z </w:t>
      </w:r>
      <w:r w:rsidRPr="004B216B">
        <w:rPr>
          <w:rFonts w:ascii="Arial" w:hAnsi="Arial" w:cs="Arial"/>
        </w:rPr>
        <w:t>ochrony przewidzianej dla funkcjonariuszy publicznych na zasadach określonych w ustawie z dnia 6 czerwca 1997 r. - Kodeks Karny. Dyrektor przedszkola i organ prowadzący przedszkole są zobowiązani z urzędu występować w obronie nauczyciela, gdy ustalone dla nauczyciela uprawnienia zostaną naruszone.</w:t>
      </w:r>
    </w:p>
    <w:p w:rsidR="00D57FD9" w:rsidRDefault="00FA0F40" w:rsidP="004B216B">
      <w:pPr>
        <w:spacing w:line="360" w:lineRule="auto"/>
        <w:rPr>
          <w:rFonts w:ascii="Arial" w:hAnsi="Arial" w:cs="Arial"/>
          <w:b/>
          <w:bCs/>
        </w:rPr>
      </w:pPr>
      <w:r w:rsidRPr="004B216B">
        <w:rPr>
          <w:rFonts w:ascii="Arial" w:hAnsi="Arial" w:cs="Arial"/>
          <w:b/>
          <w:bCs/>
        </w:rPr>
        <w:t>§ 3</w:t>
      </w:r>
      <w:r w:rsidR="00BB3B02" w:rsidRPr="004B216B">
        <w:rPr>
          <w:rFonts w:ascii="Arial" w:hAnsi="Arial" w:cs="Arial"/>
          <w:b/>
          <w:bCs/>
        </w:rPr>
        <w:t>0</w:t>
      </w:r>
      <w:r w:rsidRPr="004B216B">
        <w:rPr>
          <w:rFonts w:ascii="Arial" w:hAnsi="Arial" w:cs="Arial"/>
          <w:b/>
          <w:bCs/>
        </w:rPr>
        <w:t>.</w:t>
      </w:r>
    </w:p>
    <w:p w:rsidR="00FA0F40" w:rsidRPr="00D57FD9" w:rsidRDefault="00FA0F40" w:rsidP="00815EE9">
      <w:pPr>
        <w:numPr>
          <w:ilvl w:val="0"/>
          <w:numId w:val="71"/>
        </w:numPr>
        <w:spacing w:line="360" w:lineRule="auto"/>
        <w:rPr>
          <w:rFonts w:ascii="Arial" w:hAnsi="Arial" w:cs="Arial"/>
        </w:rPr>
      </w:pPr>
      <w:r w:rsidRPr="004B216B">
        <w:rPr>
          <w:rFonts w:ascii="Arial" w:hAnsi="Arial" w:cs="Arial"/>
        </w:rPr>
        <w:t>W przedszkolu podczas nieobecności dyrektora przedszkola zastępuje go inny</w:t>
      </w:r>
      <w:r w:rsidRPr="00D57FD9">
        <w:rPr>
          <w:rFonts w:ascii="Arial" w:hAnsi="Arial" w:cs="Arial"/>
        </w:rPr>
        <w:t xml:space="preserve"> nauczyciel tego przedszkola.</w:t>
      </w:r>
    </w:p>
    <w:p w:rsidR="00FA0F40" w:rsidRPr="00D57FD9" w:rsidRDefault="00FA0F40" w:rsidP="00815EE9">
      <w:pPr>
        <w:numPr>
          <w:ilvl w:val="0"/>
          <w:numId w:val="71"/>
        </w:numPr>
        <w:spacing w:line="360" w:lineRule="auto"/>
        <w:rPr>
          <w:rFonts w:ascii="Arial" w:hAnsi="Arial" w:cs="Arial"/>
        </w:rPr>
      </w:pPr>
      <w:r w:rsidRPr="004B216B">
        <w:rPr>
          <w:rFonts w:ascii="Arial" w:hAnsi="Arial" w:cs="Arial"/>
        </w:rPr>
        <w:t>Nauczyciela- społecznego zastępcę dyrektora przedszkola wskazuje dyrektor przedszkola</w:t>
      </w:r>
      <w:r w:rsidR="00D57FD9">
        <w:rPr>
          <w:rFonts w:ascii="Arial" w:hAnsi="Arial" w:cs="Arial"/>
        </w:rPr>
        <w:t xml:space="preserve"> po </w:t>
      </w:r>
      <w:r w:rsidRPr="00D57FD9">
        <w:rPr>
          <w:rFonts w:ascii="Arial" w:hAnsi="Arial" w:cs="Arial"/>
        </w:rPr>
        <w:t>uzyskaniu opinii rady pedagogicznej i organu prowadzącego.</w:t>
      </w:r>
    </w:p>
    <w:p w:rsidR="00DA61B6" w:rsidRPr="004B216B" w:rsidRDefault="00DA61B6" w:rsidP="004B216B">
      <w:pPr>
        <w:spacing w:line="360" w:lineRule="auto"/>
        <w:rPr>
          <w:rFonts w:ascii="Arial" w:hAnsi="Arial" w:cs="Arial"/>
          <w:b/>
          <w:bCs/>
        </w:rPr>
      </w:pPr>
    </w:p>
    <w:p w:rsidR="00FA0F40" w:rsidRPr="004B216B" w:rsidRDefault="00FA0F40" w:rsidP="004B216B">
      <w:pPr>
        <w:spacing w:line="360" w:lineRule="auto"/>
        <w:rPr>
          <w:rFonts w:ascii="Arial" w:hAnsi="Arial" w:cs="Arial"/>
          <w:b/>
          <w:bCs/>
        </w:rPr>
      </w:pPr>
      <w:r w:rsidRPr="004B216B">
        <w:rPr>
          <w:rFonts w:ascii="Arial" w:hAnsi="Arial" w:cs="Arial"/>
          <w:b/>
          <w:bCs/>
        </w:rPr>
        <w:t xml:space="preserve">Pracownicy obsługi i administracji </w:t>
      </w:r>
    </w:p>
    <w:p w:rsidR="00FA0F40" w:rsidRPr="004B216B" w:rsidRDefault="00FA0F40" w:rsidP="004B216B">
      <w:pPr>
        <w:spacing w:line="360" w:lineRule="auto"/>
        <w:rPr>
          <w:rFonts w:ascii="Arial" w:hAnsi="Arial" w:cs="Arial"/>
          <w:b/>
          <w:bCs/>
        </w:rPr>
      </w:pPr>
    </w:p>
    <w:p w:rsidR="00FA0F40" w:rsidRPr="004B216B" w:rsidRDefault="00FA0F40" w:rsidP="004B216B">
      <w:pPr>
        <w:spacing w:line="360" w:lineRule="auto"/>
        <w:ind w:left="284" w:hanging="284"/>
        <w:rPr>
          <w:rFonts w:ascii="Arial" w:hAnsi="Arial" w:cs="Arial"/>
          <w:b/>
          <w:bCs/>
        </w:rPr>
      </w:pPr>
      <w:r w:rsidRPr="004B216B">
        <w:rPr>
          <w:rFonts w:ascii="Arial" w:hAnsi="Arial" w:cs="Arial"/>
          <w:b/>
          <w:bCs/>
        </w:rPr>
        <w:t>§3</w:t>
      </w:r>
      <w:r w:rsidR="00BB3B02" w:rsidRPr="004B216B">
        <w:rPr>
          <w:rFonts w:ascii="Arial" w:hAnsi="Arial" w:cs="Arial"/>
          <w:b/>
          <w:bCs/>
        </w:rPr>
        <w:t>1</w:t>
      </w:r>
      <w:r w:rsidRPr="004B216B">
        <w:rPr>
          <w:rFonts w:ascii="Arial" w:hAnsi="Arial" w:cs="Arial"/>
          <w:b/>
          <w:bCs/>
        </w:rPr>
        <w:t>.</w:t>
      </w:r>
      <w:r w:rsidR="00DA61B6" w:rsidRPr="004B216B">
        <w:rPr>
          <w:rFonts w:ascii="Arial" w:hAnsi="Arial" w:cs="Arial"/>
          <w:bCs/>
        </w:rPr>
        <w:t xml:space="preserve">1. </w:t>
      </w:r>
      <w:r w:rsidRPr="004B216B">
        <w:rPr>
          <w:rFonts w:ascii="Arial" w:hAnsi="Arial" w:cs="Arial"/>
        </w:rPr>
        <w:t>W przedszkolu zatrudnieni są pracownicy adm</w:t>
      </w:r>
      <w:r w:rsidR="00845C93">
        <w:rPr>
          <w:rFonts w:ascii="Arial" w:hAnsi="Arial" w:cs="Arial"/>
        </w:rPr>
        <w:t xml:space="preserve">inistracji i obsługi. </w:t>
      </w:r>
      <w:r w:rsidRPr="004B216B">
        <w:rPr>
          <w:rFonts w:ascii="Arial" w:hAnsi="Arial" w:cs="Arial"/>
        </w:rPr>
        <w:t>Ich podstawowym zadaniem jest zapewnienie sprawnego funkcjonowania przedszkola jako instytucji publicznej oraz utrzymanie obiektu i jego otoczenia w czystości i porządku.</w:t>
      </w:r>
    </w:p>
    <w:p w:rsidR="00FA0F40" w:rsidRPr="004B216B" w:rsidRDefault="00FA0F40" w:rsidP="00815EE9">
      <w:pPr>
        <w:widowControl/>
        <w:numPr>
          <w:ilvl w:val="0"/>
          <w:numId w:val="21"/>
        </w:numPr>
        <w:overflowPunct/>
        <w:adjustRightInd/>
        <w:spacing w:line="360" w:lineRule="auto"/>
        <w:ind w:left="284" w:hanging="284"/>
        <w:rPr>
          <w:rFonts w:ascii="Arial" w:hAnsi="Arial" w:cs="Arial"/>
        </w:rPr>
      </w:pPr>
      <w:r w:rsidRPr="004B216B">
        <w:rPr>
          <w:rFonts w:ascii="Arial" w:hAnsi="Arial" w:cs="Arial"/>
        </w:rPr>
        <w:t>Pracownicy obsługi i administracji są pracownikami samorządowymi i podlegają regulacjom ustawy o pracownikach samorządowych.</w:t>
      </w:r>
    </w:p>
    <w:p w:rsidR="00FA0F40" w:rsidRPr="004B216B" w:rsidRDefault="00FA0F40" w:rsidP="00815EE9">
      <w:pPr>
        <w:widowControl/>
        <w:numPr>
          <w:ilvl w:val="0"/>
          <w:numId w:val="21"/>
        </w:numPr>
        <w:overflowPunct/>
        <w:adjustRightInd/>
        <w:spacing w:line="360" w:lineRule="auto"/>
        <w:ind w:left="284" w:hanging="284"/>
        <w:rPr>
          <w:rFonts w:ascii="Arial" w:hAnsi="Arial" w:cs="Arial"/>
        </w:rPr>
      </w:pPr>
      <w:r w:rsidRPr="004B216B">
        <w:rPr>
          <w:rFonts w:ascii="Arial" w:hAnsi="Arial" w:cs="Arial"/>
        </w:rPr>
        <w:t>Do podstawowych obowiązków pracownika samorządowego należy w szczególności:</w:t>
      </w:r>
    </w:p>
    <w:p w:rsidR="00FA0F40" w:rsidRPr="004B216B" w:rsidRDefault="00FA0F40" w:rsidP="00815EE9">
      <w:pPr>
        <w:widowControl/>
        <w:numPr>
          <w:ilvl w:val="1"/>
          <w:numId w:val="22"/>
        </w:numPr>
        <w:overflowPunct/>
        <w:adjustRightInd/>
        <w:spacing w:line="360" w:lineRule="auto"/>
        <w:ind w:left="1276" w:hanging="850"/>
        <w:rPr>
          <w:rFonts w:ascii="Arial" w:hAnsi="Arial" w:cs="Arial"/>
        </w:rPr>
      </w:pPr>
      <w:r w:rsidRPr="004B216B">
        <w:rPr>
          <w:rFonts w:ascii="Arial" w:hAnsi="Arial" w:cs="Arial"/>
        </w:rPr>
        <w:t>przestrzeganie Konstytucji Rzeczpospolitej Polskiej i innych przepisów prawa;</w:t>
      </w:r>
    </w:p>
    <w:p w:rsidR="00FA0F40" w:rsidRPr="004B216B" w:rsidRDefault="00FA0F40" w:rsidP="00815EE9">
      <w:pPr>
        <w:widowControl/>
        <w:numPr>
          <w:ilvl w:val="1"/>
          <w:numId w:val="22"/>
        </w:numPr>
        <w:overflowPunct/>
        <w:adjustRightInd/>
        <w:spacing w:line="360" w:lineRule="auto"/>
        <w:ind w:left="1276" w:hanging="850"/>
        <w:rPr>
          <w:rFonts w:ascii="Arial" w:hAnsi="Arial" w:cs="Arial"/>
        </w:rPr>
      </w:pPr>
      <w:r w:rsidRPr="004B216B">
        <w:rPr>
          <w:rFonts w:ascii="Arial" w:hAnsi="Arial" w:cs="Arial"/>
        </w:rPr>
        <w:t>dochowanie tajemnicy ustawowo chronionej;</w:t>
      </w:r>
    </w:p>
    <w:p w:rsidR="00FA0F40" w:rsidRPr="004B216B" w:rsidRDefault="00FA0F40" w:rsidP="00815EE9">
      <w:pPr>
        <w:widowControl/>
        <w:numPr>
          <w:ilvl w:val="1"/>
          <w:numId w:val="22"/>
        </w:numPr>
        <w:overflowPunct/>
        <w:adjustRightInd/>
        <w:spacing w:line="360" w:lineRule="auto"/>
        <w:ind w:left="1276" w:hanging="850"/>
        <w:rPr>
          <w:rFonts w:ascii="Arial" w:hAnsi="Arial" w:cs="Arial"/>
        </w:rPr>
      </w:pPr>
      <w:r w:rsidRPr="004B216B">
        <w:rPr>
          <w:rFonts w:ascii="Arial" w:hAnsi="Arial" w:cs="Arial"/>
        </w:rPr>
        <w:t>wykonywanie zadań sumiennie, sprawnie i bezstronnie;</w:t>
      </w:r>
    </w:p>
    <w:p w:rsidR="00FA0F40" w:rsidRPr="004B216B" w:rsidRDefault="00FA0F40" w:rsidP="00815EE9">
      <w:pPr>
        <w:widowControl/>
        <w:numPr>
          <w:ilvl w:val="1"/>
          <w:numId w:val="22"/>
        </w:numPr>
        <w:overflowPunct/>
        <w:adjustRightInd/>
        <w:spacing w:line="360" w:lineRule="auto"/>
        <w:ind w:left="1276" w:hanging="850"/>
        <w:rPr>
          <w:rFonts w:ascii="Arial" w:hAnsi="Arial" w:cs="Arial"/>
        </w:rPr>
      </w:pPr>
      <w:r w:rsidRPr="004B216B">
        <w:rPr>
          <w:rFonts w:ascii="Arial" w:hAnsi="Arial" w:cs="Arial"/>
        </w:rPr>
        <w:t>zachowanie się z godnością w miejscu pracy i poza nim;</w:t>
      </w:r>
    </w:p>
    <w:p w:rsidR="00FA0F40" w:rsidRPr="004B216B" w:rsidRDefault="00FA0F40" w:rsidP="00815EE9">
      <w:pPr>
        <w:widowControl/>
        <w:numPr>
          <w:ilvl w:val="1"/>
          <w:numId w:val="22"/>
        </w:numPr>
        <w:overflowPunct/>
        <w:adjustRightInd/>
        <w:spacing w:line="360" w:lineRule="auto"/>
        <w:ind w:left="1276" w:hanging="850"/>
        <w:rPr>
          <w:rFonts w:ascii="Arial" w:hAnsi="Arial" w:cs="Arial"/>
        </w:rPr>
      </w:pPr>
      <w:r w:rsidRPr="004B216B">
        <w:rPr>
          <w:rFonts w:ascii="Arial" w:hAnsi="Arial" w:cs="Arial"/>
        </w:rPr>
        <w:t>stałe podnoszenie umiejętności i kwalifikacji zawodowych;</w:t>
      </w:r>
    </w:p>
    <w:p w:rsidR="00FA0F40" w:rsidRPr="004B216B" w:rsidRDefault="00FA0F40" w:rsidP="00815EE9">
      <w:pPr>
        <w:widowControl/>
        <w:numPr>
          <w:ilvl w:val="1"/>
          <w:numId w:val="22"/>
        </w:numPr>
        <w:overflowPunct/>
        <w:adjustRightInd/>
        <w:spacing w:line="360" w:lineRule="auto"/>
        <w:ind w:left="709" w:hanging="283"/>
        <w:rPr>
          <w:rFonts w:ascii="Arial" w:hAnsi="Arial" w:cs="Arial"/>
        </w:rPr>
      </w:pPr>
      <w:r w:rsidRPr="004B216B">
        <w:rPr>
          <w:rFonts w:ascii="Arial" w:hAnsi="Arial" w:cs="Arial"/>
        </w:rPr>
        <w:t>zachowanie uprzejmości i życzliwości w kontaktach z rodzicami, zwierzchnikami, podwładnymi oraz współpracownikami;</w:t>
      </w:r>
    </w:p>
    <w:p w:rsidR="00FA0F40" w:rsidRPr="004B216B" w:rsidRDefault="00FA0F40" w:rsidP="00815EE9">
      <w:pPr>
        <w:widowControl/>
        <w:numPr>
          <w:ilvl w:val="1"/>
          <w:numId w:val="22"/>
        </w:numPr>
        <w:overflowPunct/>
        <w:adjustRightInd/>
        <w:spacing w:line="360" w:lineRule="auto"/>
        <w:ind w:left="709" w:hanging="283"/>
        <w:rPr>
          <w:rFonts w:ascii="Arial" w:hAnsi="Arial" w:cs="Arial"/>
        </w:rPr>
      </w:pPr>
      <w:r w:rsidRPr="004B216B">
        <w:rPr>
          <w:rFonts w:ascii="Arial" w:hAnsi="Arial" w:cs="Arial"/>
        </w:rPr>
        <w:lastRenderedPageBreak/>
        <w:t>udzielanie informacji organom, instytucjom i osobom fizycznym oraz udostępnianie dokumentów znajdujących się w posiadaniu jednostki, w której pracownik jest zatrudniony, jeżeli prawo tego nie zabrania;</w:t>
      </w:r>
    </w:p>
    <w:p w:rsidR="00FA0F40" w:rsidRPr="004B216B" w:rsidRDefault="00FA0F40" w:rsidP="00815EE9">
      <w:pPr>
        <w:widowControl/>
        <w:numPr>
          <w:ilvl w:val="1"/>
          <w:numId w:val="22"/>
        </w:numPr>
        <w:overflowPunct/>
        <w:adjustRightInd/>
        <w:spacing w:line="360" w:lineRule="auto"/>
        <w:ind w:left="709" w:hanging="283"/>
        <w:rPr>
          <w:rFonts w:ascii="Arial" w:hAnsi="Arial" w:cs="Arial"/>
        </w:rPr>
      </w:pPr>
      <w:r w:rsidRPr="004B216B">
        <w:rPr>
          <w:rFonts w:ascii="Arial" w:hAnsi="Arial" w:cs="Arial"/>
        </w:rPr>
        <w:t>złożenie oświadczenia przez pracowników</w:t>
      </w:r>
      <w:r w:rsidR="00845C93">
        <w:rPr>
          <w:rFonts w:ascii="Arial" w:hAnsi="Arial" w:cs="Arial"/>
        </w:rPr>
        <w:t xml:space="preserve"> na stanowiskach urzędniczych o </w:t>
      </w:r>
      <w:r w:rsidRPr="004B216B">
        <w:rPr>
          <w:rFonts w:ascii="Arial" w:hAnsi="Arial" w:cs="Arial"/>
        </w:rPr>
        <w:t>prowadzeniu działalności gospodarczej, zgodnie z wymogami ustawy.</w:t>
      </w:r>
    </w:p>
    <w:p w:rsidR="00FA0F40" w:rsidRPr="004B216B" w:rsidRDefault="00FA0F40" w:rsidP="00815EE9">
      <w:pPr>
        <w:widowControl/>
        <w:numPr>
          <w:ilvl w:val="0"/>
          <w:numId w:val="21"/>
        </w:numPr>
        <w:overflowPunct/>
        <w:adjustRightInd/>
        <w:spacing w:line="360" w:lineRule="auto"/>
        <w:ind w:left="284" w:hanging="284"/>
        <w:rPr>
          <w:rFonts w:ascii="Arial" w:hAnsi="Arial" w:cs="Arial"/>
        </w:rPr>
      </w:pPr>
      <w:r w:rsidRPr="004B216B">
        <w:rPr>
          <w:rFonts w:ascii="Arial" w:hAnsi="Arial" w:cs="Arial"/>
        </w:rPr>
        <w:t>Szczegółowy zakres obowiązków pracowników niepedagogicznych oraz ich szczegółowe zadania ustala dyrektor placówki.</w:t>
      </w:r>
    </w:p>
    <w:p w:rsidR="00FA0F40" w:rsidRPr="004B216B" w:rsidRDefault="00FA0F40" w:rsidP="00815EE9">
      <w:pPr>
        <w:widowControl/>
        <w:numPr>
          <w:ilvl w:val="0"/>
          <w:numId w:val="21"/>
        </w:numPr>
        <w:overflowPunct/>
        <w:adjustRightInd/>
        <w:spacing w:line="360" w:lineRule="auto"/>
        <w:ind w:left="284" w:hanging="284"/>
        <w:rPr>
          <w:rFonts w:ascii="Arial" w:hAnsi="Arial" w:cs="Arial"/>
        </w:rPr>
      </w:pPr>
      <w:r w:rsidRPr="004B216B">
        <w:rPr>
          <w:rFonts w:ascii="Arial" w:hAnsi="Arial" w:cs="Arial"/>
        </w:rPr>
        <w:t xml:space="preserve">Pracownik zatrudniony w przedszkolu zobowiązany jest do przestrzegania zakresu obowiązków na zajmowanym stanowisku. </w:t>
      </w:r>
    </w:p>
    <w:p w:rsidR="00FA0F40" w:rsidRPr="004B216B" w:rsidRDefault="00FA0F40" w:rsidP="00815EE9">
      <w:pPr>
        <w:widowControl/>
        <w:numPr>
          <w:ilvl w:val="0"/>
          <w:numId w:val="21"/>
        </w:numPr>
        <w:overflowPunct/>
        <w:adjustRightInd/>
        <w:spacing w:line="360" w:lineRule="auto"/>
        <w:ind w:left="284" w:hanging="284"/>
        <w:rPr>
          <w:rFonts w:ascii="Arial" w:hAnsi="Arial" w:cs="Arial"/>
        </w:rPr>
      </w:pPr>
      <w:r w:rsidRPr="004B216B">
        <w:rPr>
          <w:rFonts w:ascii="Arial" w:hAnsi="Arial" w:cs="Arial"/>
        </w:rPr>
        <w:t>Stosunek pracy pracowników administracji i obsługi regulują przepisy ustawy - Kodeks Pracy i wydane na tej podstawie przepisy wykonawcze.</w:t>
      </w:r>
    </w:p>
    <w:p w:rsidR="00FA0F40" w:rsidRPr="004B216B" w:rsidRDefault="0011051C" w:rsidP="00845C93">
      <w:pPr>
        <w:spacing w:line="360" w:lineRule="auto"/>
        <w:rPr>
          <w:rFonts w:ascii="Arial" w:hAnsi="Arial" w:cs="Arial"/>
          <w:b/>
          <w:bCs/>
        </w:rPr>
      </w:pPr>
      <w:r w:rsidRPr="004B216B">
        <w:rPr>
          <w:rFonts w:ascii="Arial" w:hAnsi="Arial" w:cs="Arial"/>
          <w:b/>
          <w:bCs/>
        </w:rPr>
        <w:t>Pomoc nauczyciela</w:t>
      </w:r>
    </w:p>
    <w:p w:rsidR="00FA0F40" w:rsidRPr="004B216B" w:rsidRDefault="00FA0F40" w:rsidP="004B216B">
      <w:pPr>
        <w:spacing w:line="360" w:lineRule="auto"/>
        <w:rPr>
          <w:rFonts w:ascii="Arial" w:hAnsi="Arial" w:cs="Arial"/>
          <w:b/>
          <w:bCs/>
        </w:rPr>
      </w:pPr>
      <w:r w:rsidRPr="004B216B">
        <w:rPr>
          <w:rFonts w:ascii="Arial" w:hAnsi="Arial" w:cs="Arial"/>
          <w:b/>
          <w:bCs/>
        </w:rPr>
        <w:t>§ 3</w:t>
      </w:r>
      <w:r w:rsidR="00BB3B02" w:rsidRPr="004B216B">
        <w:rPr>
          <w:rFonts w:ascii="Arial" w:hAnsi="Arial" w:cs="Arial"/>
          <w:b/>
          <w:bCs/>
        </w:rPr>
        <w:t>2</w:t>
      </w:r>
      <w:r w:rsidRPr="004B216B">
        <w:rPr>
          <w:rFonts w:ascii="Arial" w:hAnsi="Arial" w:cs="Arial"/>
          <w:b/>
          <w:bCs/>
        </w:rPr>
        <w:t>.</w:t>
      </w:r>
      <w:r w:rsidRPr="004B216B">
        <w:rPr>
          <w:rFonts w:ascii="Arial" w:hAnsi="Arial" w:cs="Arial"/>
          <w:bCs/>
        </w:rPr>
        <w:t xml:space="preserve">1.Pomoc nauczyciela współpracuje z nauczycielkami przydzielonej grupy. </w:t>
      </w:r>
    </w:p>
    <w:p w:rsidR="00FA0F40" w:rsidRPr="004B216B" w:rsidRDefault="00FA0F40" w:rsidP="00815EE9">
      <w:pPr>
        <w:widowControl/>
        <w:numPr>
          <w:ilvl w:val="0"/>
          <w:numId w:val="23"/>
        </w:numPr>
        <w:overflowPunct/>
        <w:adjustRightInd/>
        <w:spacing w:line="360" w:lineRule="auto"/>
        <w:ind w:left="284" w:hanging="284"/>
        <w:rPr>
          <w:rFonts w:ascii="Arial" w:hAnsi="Arial" w:cs="Arial"/>
          <w:bCs/>
        </w:rPr>
      </w:pPr>
      <w:r w:rsidRPr="004B216B">
        <w:rPr>
          <w:rFonts w:ascii="Arial" w:hAnsi="Arial" w:cs="Arial"/>
          <w:bCs/>
        </w:rPr>
        <w:t>Pomoc nauczyciela zna i respektuje prawa dziecka.</w:t>
      </w:r>
    </w:p>
    <w:p w:rsidR="00CD71C2" w:rsidRPr="00845C93" w:rsidRDefault="00FA0F40" w:rsidP="00815EE9">
      <w:pPr>
        <w:widowControl/>
        <w:numPr>
          <w:ilvl w:val="0"/>
          <w:numId w:val="23"/>
        </w:numPr>
        <w:overflowPunct/>
        <w:adjustRightInd/>
        <w:spacing w:line="360" w:lineRule="auto"/>
        <w:ind w:left="284" w:hanging="284"/>
        <w:rPr>
          <w:rFonts w:ascii="Arial" w:hAnsi="Arial" w:cs="Arial"/>
          <w:bCs/>
        </w:rPr>
      </w:pPr>
      <w:r w:rsidRPr="004B216B">
        <w:rPr>
          <w:rFonts w:ascii="Arial" w:hAnsi="Arial" w:cs="Arial"/>
          <w:bCs/>
        </w:rPr>
        <w:t>Do zadań pomocy nauczyciela należy:</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 xml:space="preserve">spełnianie czynności opiekuńczych w stosunku do dzieci: pomoc </w:t>
      </w:r>
      <w:r w:rsidR="00845C93">
        <w:rPr>
          <w:rFonts w:ascii="Arial" w:hAnsi="Arial" w:cs="Arial"/>
          <w:bCs/>
        </w:rPr>
        <w:t>w rozbieraniu się</w:t>
      </w:r>
      <w:r w:rsidRPr="004B216B">
        <w:rPr>
          <w:rFonts w:ascii="Arial" w:hAnsi="Arial" w:cs="Arial"/>
          <w:bCs/>
        </w:rPr>
        <w:t xml:space="preserve"> i ubieraniu, pomoc przy zabiegach higienicznych i korzystaniu z toalety oraz w innych sytuacjach tego wymagających;</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współuczestniczenie w organizowaniu zabaw, zajęć w sali, w ogrodzie i poza terenem przedszkola;</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opieka nad dziećmi w czasie spacerów i wycieczek;</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udział w przygotowywaniu pomocy dydaktycznych i w dekorowaniu sali;</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uzgadnianie z nauczycielem wszelkich podejmowanych   działań na terenie grupy;</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unikanie wchodzenia w kompetencje nauczyciela w sprawach dotyczących wychowanków, dyskrecja i przestrzeganie ochrony prywatności dzieci i ich rodzin;</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pomoc w przygotowaniu sprzętu do odpoczynku poobiedniego dzieci;</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dbałość o zabawki, gry, książki, pomoce dydaktyczne itp., w przydzielonej grupie;</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w razie potrzeby pełnienie dyżuru w szatni;</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utrzymywanie w czystości przydzielonych pomieszczeń;</w:t>
      </w:r>
    </w:p>
    <w:p w:rsidR="00FA0F40" w:rsidRPr="00845C93" w:rsidRDefault="00FA0F40" w:rsidP="00815EE9">
      <w:pPr>
        <w:numPr>
          <w:ilvl w:val="0"/>
          <w:numId w:val="72"/>
        </w:numPr>
        <w:spacing w:line="360" w:lineRule="auto"/>
        <w:rPr>
          <w:rFonts w:ascii="Arial" w:hAnsi="Arial" w:cs="Arial"/>
          <w:bCs/>
        </w:rPr>
      </w:pPr>
      <w:r w:rsidRPr="004B216B">
        <w:rPr>
          <w:rFonts w:ascii="Arial" w:hAnsi="Arial" w:cs="Arial"/>
          <w:bCs/>
        </w:rPr>
        <w:t xml:space="preserve">podczas nieobecności woźnej przygotowanie sali do posiłków i leżakowania oraz </w:t>
      </w:r>
      <w:r w:rsidRPr="00845C93">
        <w:rPr>
          <w:rFonts w:ascii="Arial" w:hAnsi="Arial" w:cs="Arial"/>
          <w:bCs/>
        </w:rPr>
        <w:t>utrzymywanie jej w czystości;</w:t>
      </w:r>
    </w:p>
    <w:p w:rsidR="00FA0F40" w:rsidRPr="00845C93" w:rsidRDefault="00FA0F40" w:rsidP="00815EE9">
      <w:pPr>
        <w:numPr>
          <w:ilvl w:val="0"/>
          <w:numId w:val="72"/>
        </w:numPr>
        <w:spacing w:line="360" w:lineRule="auto"/>
        <w:rPr>
          <w:rFonts w:ascii="Arial" w:hAnsi="Arial" w:cs="Arial"/>
          <w:bCs/>
        </w:rPr>
      </w:pPr>
      <w:r w:rsidRPr="004B216B">
        <w:rPr>
          <w:rFonts w:ascii="Arial" w:hAnsi="Arial" w:cs="Arial"/>
          <w:bCs/>
        </w:rPr>
        <w:lastRenderedPageBreak/>
        <w:t xml:space="preserve">przestrzeganie przepisów bhp i ppoż., zabezpieczanie przed dziećmi środków </w:t>
      </w:r>
      <w:r w:rsidRPr="00845C93">
        <w:rPr>
          <w:rFonts w:ascii="Arial" w:hAnsi="Arial" w:cs="Arial"/>
          <w:bCs/>
        </w:rPr>
        <w:t>czystościowych, zgłaszanie zwierzchnikowi wszelkich zagrożeń i uszkodzeń sprzętu;</w:t>
      </w:r>
    </w:p>
    <w:p w:rsidR="00FA0F40" w:rsidRPr="004B216B" w:rsidRDefault="00FA0F40" w:rsidP="00815EE9">
      <w:pPr>
        <w:numPr>
          <w:ilvl w:val="0"/>
          <w:numId w:val="72"/>
        </w:numPr>
        <w:spacing w:line="360" w:lineRule="auto"/>
        <w:rPr>
          <w:rFonts w:ascii="Arial" w:hAnsi="Arial" w:cs="Arial"/>
          <w:bCs/>
        </w:rPr>
      </w:pPr>
      <w:r w:rsidRPr="004B216B">
        <w:rPr>
          <w:rFonts w:ascii="Arial" w:hAnsi="Arial" w:cs="Arial"/>
          <w:bCs/>
        </w:rPr>
        <w:t>przestrzeganie dyscypliny pracy, Regulaminu Pracy i wszelkich</w:t>
      </w:r>
      <w:r w:rsidR="00845C93">
        <w:rPr>
          <w:rFonts w:ascii="Arial" w:hAnsi="Arial" w:cs="Arial"/>
          <w:bCs/>
        </w:rPr>
        <w:t xml:space="preserve"> regulaminów bhp</w:t>
      </w:r>
      <w:r w:rsidRPr="004B216B">
        <w:rPr>
          <w:rFonts w:ascii="Arial" w:hAnsi="Arial" w:cs="Arial"/>
          <w:bCs/>
        </w:rPr>
        <w:t xml:space="preserve"> i ppoż.;</w:t>
      </w:r>
    </w:p>
    <w:p w:rsidR="00FA0F40" w:rsidRPr="00845C93" w:rsidRDefault="00FA0F40" w:rsidP="00815EE9">
      <w:pPr>
        <w:numPr>
          <w:ilvl w:val="0"/>
          <w:numId w:val="72"/>
        </w:numPr>
        <w:spacing w:line="360" w:lineRule="auto"/>
        <w:rPr>
          <w:rFonts w:ascii="Arial" w:hAnsi="Arial" w:cs="Arial"/>
          <w:bCs/>
        </w:rPr>
      </w:pPr>
      <w:r w:rsidRPr="004B216B">
        <w:rPr>
          <w:rFonts w:ascii="Arial" w:hAnsi="Arial" w:cs="Arial"/>
          <w:bCs/>
        </w:rPr>
        <w:t>wykonywanie innych prac zleconych przez dyrektora przedszkola  lub nauczycielkę pracującą razem w grupie, wynikających z organizacji pracy przedszkola.</w:t>
      </w:r>
    </w:p>
    <w:p w:rsidR="00FA0F40" w:rsidRPr="004B216B" w:rsidRDefault="0011051C" w:rsidP="004B216B">
      <w:pPr>
        <w:spacing w:line="360" w:lineRule="auto"/>
        <w:rPr>
          <w:rFonts w:ascii="Arial" w:hAnsi="Arial" w:cs="Arial"/>
          <w:b/>
          <w:bCs/>
        </w:rPr>
      </w:pPr>
      <w:r w:rsidRPr="004B216B">
        <w:rPr>
          <w:rFonts w:ascii="Arial" w:hAnsi="Arial" w:cs="Arial"/>
          <w:b/>
          <w:bCs/>
        </w:rPr>
        <w:t>Obowiązki pracowników</w:t>
      </w:r>
    </w:p>
    <w:p w:rsidR="00DD177B" w:rsidRDefault="00FA0F40" w:rsidP="00DD177B">
      <w:pPr>
        <w:spacing w:line="360" w:lineRule="auto"/>
        <w:rPr>
          <w:rFonts w:ascii="Arial" w:hAnsi="Arial" w:cs="Arial"/>
          <w:b/>
          <w:bCs/>
        </w:rPr>
      </w:pPr>
      <w:r w:rsidRPr="004B216B">
        <w:rPr>
          <w:rFonts w:ascii="Arial" w:hAnsi="Arial" w:cs="Arial"/>
          <w:b/>
          <w:bCs/>
        </w:rPr>
        <w:t>§ 3</w:t>
      </w:r>
      <w:r w:rsidR="00BB3B02" w:rsidRPr="004B216B">
        <w:rPr>
          <w:rFonts w:ascii="Arial" w:hAnsi="Arial" w:cs="Arial"/>
          <w:b/>
          <w:bCs/>
        </w:rPr>
        <w:t>3</w:t>
      </w:r>
      <w:r w:rsidRPr="004B216B">
        <w:rPr>
          <w:rFonts w:ascii="Arial" w:hAnsi="Arial" w:cs="Arial"/>
          <w:b/>
          <w:bCs/>
        </w:rPr>
        <w:t>.</w:t>
      </w:r>
      <w:r w:rsidRPr="004B216B">
        <w:rPr>
          <w:rFonts w:ascii="Arial" w:hAnsi="Arial" w:cs="Arial"/>
          <w:bCs/>
        </w:rPr>
        <w:t>1.</w:t>
      </w:r>
      <w:r w:rsidRPr="004B216B">
        <w:rPr>
          <w:rFonts w:ascii="Arial" w:hAnsi="Arial" w:cs="Arial"/>
          <w:b/>
          <w:bCs/>
        </w:rPr>
        <w:t xml:space="preserve"> </w:t>
      </w:r>
      <w:r w:rsidRPr="004B216B">
        <w:rPr>
          <w:rFonts w:ascii="Arial" w:hAnsi="Arial" w:cs="Arial"/>
        </w:rPr>
        <w:t>Pracownicy przedszkola są zobowiązani do:</w:t>
      </w:r>
    </w:p>
    <w:p w:rsidR="00FA0F40" w:rsidRPr="00DD177B" w:rsidRDefault="00FA0F40" w:rsidP="00815EE9">
      <w:pPr>
        <w:numPr>
          <w:ilvl w:val="1"/>
          <w:numId w:val="20"/>
        </w:numPr>
        <w:spacing w:line="360" w:lineRule="auto"/>
        <w:rPr>
          <w:rFonts w:ascii="Arial" w:hAnsi="Arial" w:cs="Arial"/>
          <w:b/>
          <w:bCs/>
        </w:rPr>
      </w:pPr>
      <w:r w:rsidRPr="004B216B">
        <w:rPr>
          <w:rFonts w:ascii="Arial" w:hAnsi="Arial" w:cs="Arial"/>
        </w:rPr>
        <w:t>jednakowego traktowania wszystkich dzieci i rodziców niezależnie od ich pochodzenia, stanu majątkowego, wyznania, statusu ekonomicznego itp.;</w:t>
      </w:r>
    </w:p>
    <w:p w:rsidR="001840E0" w:rsidRDefault="00FA0F40" w:rsidP="00815EE9">
      <w:pPr>
        <w:numPr>
          <w:ilvl w:val="1"/>
          <w:numId w:val="20"/>
        </w:numPr>
        <w:spacing w:line="360" w:lineRule="auto"/>
        <w:rPr>
          <w:rFonts w:ascii="Arial" w:hAnsi="Arial" w:cs="Arial"/>
        </w:rPr>
      </w:pPr>
      <w:r w:rsidRPr="004B216B">
        <w:rPr>
          <w:rFonts w:ascii="Arial" w:hAnsi="Arial" w:cs="Arial"/>
        </w:rPr>
        <w:t>przestrzegania praw dziecka określonych w niniejszym statucie;</w:t>
      </w:r>
    </w:p>
    <w:p w:rsidR="00FA0F40" w:rsidRPr="001840E0" w:rsidRDefault="00FA0F40" w:rsidP="00815EE9">
      <w:pPr>
        <w:numPr>
          <w:ilvl w:val="1"/>
          <w:numId w:val="20"/>
        </w:numPr>
        <w:spacing w:line="360" w:lineRule="auto"/>
        <w:rPr>
          <w:rFonts w:ascii="Arial" w:hAnsi="Arial" w:cs="Arial"/>
        </w:rPr>
      </w:pPr>
      <w:r w:rsidRPr="001840E0">
        <w:rPr>
          <w:rFonts w:ascii="Arial" w:hAnsi="Arial" w:cs="Arial"/>
        </w:rPr>
        <w:t>dbania o bezpieczeństwo wychowanków;</w:t>
      </w:r>
    </w:p>
    <w:p w:rsidR="00FA0F40" w:rsidRPr="004B216B" w:rsidRDefault="00FA0F40" w:rsidP="004B216B">
      <w:pPr>
        <w:spacing w:line="360" w:lineRule="auto"/>
        <w:ind w:left="709" w:hanging="283"/>
        <w:rPr>
          <w:rFonts w:ascii="Arial" w:hAnsi="Arial" w:cs="Arial"/>
        </w:rPr>
      </w:pPr>
      <w:r w:rsidRPr="004B216B">
        <w:rPr>
          <w:rFonts w:ascii="Arial" w:hAnsi="Arial" w:cs="Arial"/>
        </w:rPr>
        <w:t>4) taktownego zachowania wobec przełożonych, innych pracowników placówki, wychowanków przedszkola i ich rodziców oraz interesantów;</w:t>
      </w:r>
    </w:p>
    <w:p w:rsidR="00FA0F40" w:rsidRPr="004B216B" w:rsidRDefault="00FA0F40" w:rsidP="004B216B">
      <w:pPr>
        <w:spacing w:line="360" w:lineRule="auto"/>
        <w:ind w:left="426"/>
        <w:rPr>
          <w:rFonts w:ascii="Arial" w:hAnsi="Arial" w:cs="Arial"/>
        </w:rPr>
      </w:pPr>
      <w:r w:rsidRPr="004B216B">
        <w:rPr>
          <w:rFonts w:ascii="Arial" w:hAnsi="Arial" w:cs="Arial"/>
        </w:rPr>
        <w:t>5) sumiennego wykonywania obowiązków służbowych;</w:t>
      </w:r>
    </w:p>
    <w:p w:rsidR="001840E0" w:rsidRDefault="00FA0F40" w:rsidP="001840E0">
      <w:pPr>
        <w:spacing w:line="360" w:lineRule="auto"/>
        <w:ind w:left="680" w:hanging="254"/>
        <w:rPr>
          <w:rFonts w:ascii="Arial" w:hAnsi="Arial" w:cs="Arial"/>
        </w:rPr>
      </w:pPr>
      <w:r w:rsidRPr="004B216B">
        <w:rPr>
          <w:rFonts w:ascii="Arial" w:hAnsi="Arial" w:cs="Arial"/>
        </w:rPr>
        <w:t>6) troski o ład, porządek i mienie przedszkolne.</w:t>
      </w:r>
    </w:p>
    <w:p w:rsidR="00FA0F40" w:rsidRPr="00611772" w:rsidRDefault="00FA0F40" w:rsidP="001840E0">
      <w:pPr>
        <w:spacing w:line="360" w:lineRule="auto"/>
        <w:rPr>
          <w:rFonts w:ascii="Arial" w:hAnsi="Arial" w:cs="Arial"/>
          <w:b/>
        </w:rPr>
      </w:pPr>
      <w:r w:rsidRPr="00611772">
        <w:rPr>
          <w:rFonts w:ascii="Arial" w:hAnsi="Arial" w:cs="Arial"/>
          <w:b/>
          <w:spacing w:val="20"/>
        </w:rPr>
        <w:t>DZIAŁ VI</w:t>
      </w:r>
    </w:p>
    <w:p w:rsidR="001840E0" w:rsidRPr="00611772" w:rsidRDefault="00FA0F40" w:rsidP="001840E0">
      <w:pPr>
        <w:spacing w:line="360" w:lineRule="auto"/>
        <w:rPr>
          <w:rFonts w:ascii="Arial" w:hAnsi="Arial" w:cs="Arial"/>
          <w:b/>
        </w:rPr>
      </w:pPr>
      <w:r w:rsidRPr="00611772">
        <w:rPr>
          <w:rFonts w:ascii="Arial" w:hAnsi="Arial" w:cs="Arial"/>
          <w:b/>
        </w:rPr>
        <w:t>WYCHOWANKOWIE PRZEDSZKOLA</w:t>
      </w:r>
    </w:p>
    <w:p w:rsidR="00611772" w:rsidRPr="00611772" w:rsidRDefault="00FA0F40" w:rsidP="00611772">
      <w:pPr>
        <w:spacing w:line="360" w:lineRule="auto"/>
        <w:rPr>
          <w:rFonts w:ascii="Arial" w:hAnsi="Arial" w:cs="Arial"/>
          <w:b/>
        </w:rPr>
      </w:pPr>
      <w:r w:rsidRPr="00611772">
        <w:rPr>
          <w:rFonts w:ascii="Arial" w:hAnsi="Arial" w:cs="Arial"/>
          <w:b/>
        </w:rPr>
        <w:t>Rozdział 1</w:t>
      </w:r>
    </w:p>
    <w:p w:rsidR="00FA0F40" w:rsidRPr="00941192" w:rsidRDefault="00FA0F40" w:rsidP="00611772">
      <w:pPr>
        <w:spacing w:line="360" w:lineRule="auto"/>
        <w:rPr>
          <w:rFonts w:ascii="Arial" w:hAnsi="Arial" w:cs="Arial"/>
          <w:b/>
        </w:rPr>
      </w:pPr>
      <w:r w:rsidRPr="00941192">
        <w:rPr>
          <w:rFonts w:ascii="Arial" w:hAnsi="Arial" w:cs="Arial"/>
          <w:b/>
        </w:rPr>
        <w:t>Prawa i obowiązki dzieci w przedszkolu</w:t>
      </w:r>
    </w:p>
    <w:p w:rsidR="00FA0F40" w:rsidRPr="004B216B" w:rsidRDefault="00FA0F40" w:rsidP="004B216B">
      <w:pPr>
        <w:spacing w:line="360" w:lineRule="auto"/>
        <w:ind w:left="284" w:hanging="284"/>
        <w:rPr>
          <w:rFonts w:ascii="Arial" w:hAnsi="Arial" w:cs="Arial"/>
          <w:b/>
          <w:bCs/>
        </w:rPr>
      </w:pPr>
      <w:r w:rsidRPr="004B216B">
        <w:rPr>
          <w:rFonts w:ascii="Arial" w:hAnsi="Arial" w:cs="Arial"/>
          <w:b/>
          <w:bCs/>
        </w:rPr>
        <w:t>§ 3</w:t>
      </w:r>
      <w:r w:rsidR="00BB3B02" w:rsidRPr="004B216B">
        <w:rPr>
          <w:rFonts w:ascii="Arial" w:hAnsi="Arial" w:cs="Arial"/>
          <w:b/>
          <w:bCs/>
        </w:rPr>
        <w:t>4</w:t>
      </w:r>
      <w:r w:rsidRPr="004B216B">
        <w:rPr>
          <w:rFonts w:ascii="Arial" w:hAnsi="Arial" w:cs="Arial"/>
          <w:b/>
          <w:bCs/>
        </w:rPr>
        <w:t>.</w:t>
      </w:r>
      <w:r w:rsidRPr="004B216B">
        <w:rPr>
          <w:rFonts w:ascii="Arial" w:hAnsi="Arial" w:cs="Arial"/>
          <w:bCs/>
        </w:rPr>
        <w:t>1.</w:t>
      </w:r>
      <w:r w:rsidRPr="004B216B">
        <w:rPr>
          <w:rFonts w:ascii="Arial" w:hAnsi="Arial" w:cs="Arial"/>
        </w:rPr>
        <w:t>Do przedszkola uczęszczają dzieci w wieku od 3 do 7 roku życia, czyli do momentu rozpoczęcia przez nie nauki szkolnej. W szczególnie uzasadnionych przypadkach dyrektor może przyjąć do przedszkola dziecko w wieku 2,5 lat.</w:t>
      </w:r>
    </w:p>
    <w:p w:rsidR="00FA0F40" w:rsidRPr="004B216B" w:rsidRDefault="00FA0F40" w:rsidP="00815EE9">
      <w:pPr>
        <w:widowControl/>
        <w:numPr>
          <w:ilvl w:val="0"/>
          <w:numId w:val="24"/>
        </w:numPr>
        <w:overflowPunct/>
        <w:adjustRightInd/>
        <w:spacing w:line="360" w:lineRule="auto"/>
        <w:ind w:left="284" w:hanging="284"/>
        <w:rPr>
          <w:rFonts w:ascii="Arial" w:hAnsi="Arial" w:cs="Arial"/>
        </w:rPr>
      </w:pPr>
      <w:r w:rsidRPr="004B216B">
        <w:rPr>
          <w:rFonts w:ascii="Arial" w:hAnsi="Arial" w:cs="Arial"/>
        </w:rPr>
        <w:t>Dziecko w wieku powyżej 7 lat, któremu odroczono realizację obowiązku szkolnego, może uczęszczać do przedszkola nie dłużej niż do końca roku szkolnego w tym roku kalendarzowym, w którym kończy 8 lat. Decyzję o odroczeniu obowiązku szkolnego podejmuje dyrektor właściwej obwodowo szkoły, po zasięgnięciu opinii poradni psychologiczno-pedagogicznej.</w:t>
      </w:r>
    </w:p>
    <w:p w:rsidR="00FA0F40" w:rsidRPr="004B216B" w:rsidRDefault="00FA0F40" w:rsidP="00815EE9">
      <w:pPr>
        <w:widowControl/>
        <w:numPr>
          <w:ilvl w:val="0"/>
          <w:numId w:val="24"/>
        </w:numPr>
        <w:overflowPunct/>
        <w:adjustRightInd/>
        <w:spacing w:line="360" w:lineRule="auto"/>
        <w:ind w:left="284" w:hanging="284"/>
        <w:rPr>
          <w:rFonts w:ascii="Arial" w:hAnsi="Arial" w:cs="Arial"/>
        </w:rPr>
      </w:pPr>
      <w:r w:rsidRPr="004B216B">
        <w:rPr>
          <w:rFonts w:ascii="Arial" w:hAnsi="Arial" w:cs="Arial"/>
        </w:rPr>
        <w:t>Dziecko w przedszkolu ma wszystkie prawa wynikające z Konwencji Praw Dziecka</w:t>
      </w:r>
      <w:r w:rsidR="001840E0">
        <w:rPr>
          <w:rFonts w:ascii="Arial" w:hAnsi="Arial" w:cs="Arial"/>
        </w:rPr>
        <w:t xml:space="preserve">, a </w:t>
      </w:r>
      <w:r w:rsidRPr="004B216B">
        <w:rPr>
          <w:rFonts w:ascii="Arial" w:hAnsi="Arial" w:cs="Arial"/>
        </w:rPr>
        <w:t>w szczególności prawo do:</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właściwie zorganizowanego procesu opiekuńczo –wychowa</w:t>
      </w:r>
      <w:r w:rsidR="005B442D" w:rsidRPr="004B216B">
        <w:rPr>
          <w:rFonts w:ascii="Arial" w:hAnsi="Arial" w:cs="Arial"/>
        </w:rPr>
        <w:t xml:space="preserve">wczo -dydaktycznego, zgodnego z </w:t>
      </w:r>
      <w:r w:rsidRPr="004B216B">
        <w:rPr>
          <w:rFonts w:ascii="Arial" w:hAnsi="Arial" w:cs="Arial"/>
        </w:rPr>
        <w:t xml:space="preserve">zasadami bezpieczeństwa, odpowiadającego </w:t>
      </w:r>
      <w:r w:rsidRPr="004B216B">
        <w:rPr>
          <w:rFonts w:ascii="Arial" w:hAnsi="Arial" w:cs="Arial"/>
        </w:rPr>
        <w:lastRenderedPageBreak/>
        <w:t>jego potrzebom, zainteresowaniom i możliwościom psychofizycznym;</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szacunku dla swoich potrzeb;</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ochrony przed wszelkimi formami przemocy fizycznej bądź psychicznej;</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poszanowania godności osobistej i własności intelektualnej;</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życzliwego i podmiotowego traktowania w procesie dydaktyczno-wychowawczym;</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swobodnego wyrażania swoich myśli i przekonań, z poszanowaniem zdania innych;</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rozwijania cech indywidualnych i postaw twórczych;</w:t>
      </w:r>
    </w:p>
    <w:p w:rsidR="00FA0F40" w:rsidRPr="004B216B" w:rsidRDefault="00FA0F40" w:rsidP="00815EE9">
      <w:pPr>
        <w:numPr>
          <w:ilvl w:val="0"/>
          <w:numId w:val="73"/>
        </w:numPr>
        <w:spacing w:line="360" w:lineRule="auto"/>
        <w:rPr>
          <w:rFonts w:ascii="Arial" w:hAnsi="Arial" w:cs="Arial"/>
        </w:rPr>
      </w:pPr>
      <w:r w:rsidRPr="004B216B">
        <w:rPr>
          <w:rFonts w:ascii="Arial" w:hAnsi="Arial" w:cs="Arial"/>
        </w:rPr>
        <w:t xml:space="preserve">ochrony zdrowia psychicznego i fizycznego. </w:t>
      </w:r>
    </w:p>
    <w:p w:rsidR="00FA0F40" w:rsidRPr="004B216B" w:rsidRDefault="00FA0F40" w:rsidP="00815EE9">
      <w:pPr>
        <w:widowControl/>
        <w:numPr>
          <w:ilvl w:val="0"/>
          <w:numId w:val="24"/>
        </w:numPr>
        <w:overflowPunct/>
        <w:adjustRightInd/>
        <w:spacing w:line="360" w:lineRule="auto"/>
        <w:ind w:left="284" w:hanging="284"/>
        <w:rPr>
          <w:rFonts w:ascii="Arial" w:hAnsi="Arial" w:cs="Arial"/>
        </w:rPr>
      </w:pPr>
      <w:r w:rsidRPr="004B216B">
        <w:rPr>
          <w:rFonts w:ascii="Arial" w:hAnsi="Arial" w:cs="Arial"/>
        </w:rPr>
        <w:t>W przedszkolu ustalane są wspólnie z dz</w:t>
      </w:r>
      <w:r w:rsidR="00941192">
        <w:rPr>
          <w:rFonts w:ascii="Arial" w:hAnsi="Arial" w:cs="Arial"/>
        </w:rPr>
        <w:t xml:space="preserve">iećmi normy zachowań. Dziecko w </w:t>
      </w:r>
      <w:r w:rsidRPr="004B216B">
        <w:rPr>
          <w:rFonts w:ascii="Arial" w:hAnsi="Arial" w:cs="Arial"/>
        </w:rPr>
        <w:t>przedszkolu ma obowiązek:</w:t>
      </w:r>
    </w:p>
    <w:p w:rsidR="00FA0F40" w:rsidRPr="004B216B" w:rsidRDefault="00FA0F40" w:rsidP="00815EE9">
      <w:pPr>
        <w:widowControl/>
        <w:numPr>
          <w:ilvl w:val="1"/>
          <w:numId w:val="24"/>
        </w:numPr>
        <w:overflowPunct/>
        <w:adjustRightInd/>
        <w:spacing w:line="360" w:lineRule="auto"/>
        <w:ind w:hanging="1014"/>
        <w:rPr>
          <w:rFonts w:ascii="Arial" w:hAnsi="Arial" w:cs="Arial"/>
        </w:rPr>
      </w:pPr>
      <w:r w:rsidRPr="004B216B">
        <w:rPr>
          <w:rFonts w:ascii="Arial" w:hAnsi="Arial" w:cs="Arial"/>
        </w:rPr>
        <w:t>przestrzegać ustalonych zasad, zwłaszcza dotyczących bezpieczeństwa;</w:t>
      </w:r>
    </w:p>
    <w:p w:rsidR="00FA0F40" w:rsidRPr="004B216B" w:rsidRDefault="00FA0F40" w:rsidP="00815EE9">
      <w:pPr>
        <w:widowControl/>
        <w:numPr>
          <w:ilvl w:val="1"/>
          <w:numId w:val="24"/>
        </w:numPr>
        <w:overflowPunct/>
        <w:adjustRightInd/>
        <w:spacing w:line="360" w:lineRule="auto"/>
        <w:ind w:left="1134" w:hanging="708"/>
        <w:rPr>
          <w:rFonts w:ascii="Arial" w:hAnsi="Arial" w:cs="Arial"/>
        </w:rPr>
      </w:pPr>
      <w:r w:rsidRPr="004B216B">
        <w:rPr>
          <w:rFonts w:ascii="Arial" w:hAnsi="Arial" w:cs="Arial"/>
        </w:rPr>
        <w:t>słuchać i reagować na polecenia nauczyciela;</w:t>
      </w:r>
    </w:p>
    <w:p w:rsidR="00FA0F40" w:rsidRPr="004B216B" w:rsidRDefault="00FA0F40" w:rsidP="00815EE9">
      <w:pPr>
        <w:widowControl/>
        <w:numPr>
          <w:ilvl w:val="1"/>
          <w:numId w:val="24"/>
        </w:numPr>
        <w:overflowPunct/>
        <w:adjustRightInd/>
        <w:spacing w:line="360" w:lineRule="auto"/>
        <w:ind w:left="1134" w:hanging="708"/>
        <w:rPr>
          <w:rFonts w:ascii="Arial" w:hAnsi="Arial" w:cs="Arial"/>
        </w:rPr>
      </w:pPr>
      <w:r w:rsidRPr="004B216B">
        <w:rPr>
          <w:rFonts w:ascii="Arial" w:hAnsi="Arial" w:cs="Arial"/>
        </w:rPr>
        <w:t>szanować kolegów i wytwory ich pracy;</w:t>
      </w:r>
    </w:p>
    <w:p w:rsidR="00FA0F40" w:rsidRPr="004B216B" w:rsidRDefault="00FA0F40" w:rsidP="00815EE9">
      <w:pPr>
        <w:widowControl/>
        <w:numPr>
          <w:ilvl w:val="1"/>
          <w:numId w:val="24"/>
        </w:numPr>
        <w:overflowPunct/>
        <w:adjustRightInd/>
        <w:spacing w:line="360" w:lineRule="auto"/>
        <w:ind w:left="1134" w:hanging="708"/>
        <w:rPr>
          <w:rFonts w:ascii="Arial" w:hAnsi="Arial" w:cs="Arial"/>
        </w:rPr>
      </w:pPr>
      <w:r w:rsidRPr="004B216B">
        <w:rPr>
          <w:rFonts w:ascii="Arial" w:hAnsi="Arial" w:cs="Arial"/>
        </w:rPr>
        <w:t>szanować sprzęty i zabawki znajdujące się w przedszkolu;</w:t>
      </w:r>
    </w:p>
    <w:p w:rsidR="00FA0F40" w:rsidRPr="004B216B" w:rsidRDefault="00FA0F40" w:rsidP="00815EE9">
      <w:pPr>
        <w:widowControl/>
        <w:numPr>
          <w:ilvl w:val="1"/>
          <w:numId w:val="24"/>
        </w:numPr>
        <w:overflowPunct/>
        <w:adjustRightInd/>
        <w:spacing w:line="360" w:lineRule="auto"/>
        <w:ind w:left="1134" w:hanging="708"/>
        <w:rPr>
          <w:rFonts w:ascii="Arial" w:hAnsi="Arial" w:cs="Arial"/>
        </w:rPr>
      </w:pPr>
      <w:r w:rsidRPr="004B216B">
        <w:rPr>
          <w:rFonts w:ascii="Arial" w:hAnsi="Arial" w:cs="Arial"/>
        </w:rPr>
        <w:t>dbać o estetykę i czystość pomieszczeń, w których przebywa;</w:t>
      </w:r>
    </w:p>
    <w:p w:rsidR="006F3853" w:rsidRPr="00941192" w:rsidRDefault="00FA0F40" w:rsidP="00815EE9">
      <w:pPr>
        <w:widowControl/>
        <w:numPr>
          <w:ilvl w:val="1"/>
          <w:numId w:val="24"/>
        </w:numPr>
        <w:overflowPunct/>
        <w:adjustRightInd/>
        <w:spacing w:line="360" w:lineRule="auto"/>
        <w:ind w:left="1134" w:hanging="708"/>
        <w:rPr>
          <w:rFonts w:ascii="Arial" w:hAnsi="Arial" w:cs="Arial"/>
        </w:rPr>
      </w:pPr>
      <w:r w:rsidRPr="004B216B">
        <w:rPr>
          <w:rFonts w:ascii="Arial" w:hAnsi="Arial" w:cs="Arial"/>
        </w:rPr>
        <w:t>sygnalizować złe samopoczucie i potrzeby fizjologiczne.</w:t>
      </w:r>
    </w:p>
    <w:p w:rsidR="00FA0F40" w:rsidRPr="004B216B" w:rsidRDefault="00FA0F40" w:rsidP="00815EE9">
      <w:pPr>
        <w:numPr>
          <w:ilvl w:val="0"/>
          <w:numId w:val="24"/>
        </w:numPr>
        <w:spacing w:line="360" w:lineRule="auto"/>
        <w:rPr>
          <w:rFonts w:ascii="Arial" w:hAnsi="Arial" w:cs="Arial"/>
        </w:rPr>
      </w:pPr>
      <w:r w:rsidRPr="004B216B">
        <w:rPr>
          <w:rFonts w:ascii="Arial" w:hAnsi="Arial" w:cs="Arial"/>
        </w:rPr>
        <w:t xml:space="preserve">Dziecko może być objęte indywidualnym obowiązkowym rocznym przygotowaniem  przedszkolnym, o którym mowa w </w:t>
      </w:r>
      <w:r w:rsidR="00941192">
        <w:rPr>
          <w:rFonts w:ascii="Arial" w:hAnsi="Arial" w:cs="Arial"/>
          <w:bCs/>
        </w:rPr>
        <w:t>§ 27.</w:t>
      </w:r>
    </w:p>
    <w:p w:rsidR="00FA0F40" w:rsidRPr="004B216B" w:rsidRDefault="00FA0F40" w:rsidP="00815EE9">
      <w:pPr>
        <w:numPr>
          <w:ilvl w:val="0"/>
          <w:numId w:val="24"/>
        </w:numPr>
        <w:spacing w:line="360" w:lineRule="auto"/>
        <w:rPr>
          <w:rFonts w:ascii="Arial" w:hAnsi="Arial" w:cs="Arial"/>
        </w:rPr>
      </w:pPr>
      <w:r w:rsidRPr="004B216B">
        <w:rPr>
          <w:rFonts w:ascii="Arial" w:hAnsi="Arial" w:cs="Arial"/>
        </w:rPr>
        <w:t xml:space="preserve">Wychowankowi objętemu kształceniem specjalnym dostosowuje się program wychowania przedszkolnego do indywidualnych potrzeb rozwojowych i edukacyjnych oraz jego możliwości psychofizycznych. Dostosowanie następuje  na podstawie opracowanego dla wychowanka indywidualnego programy edukacyjno-terapeutycznego, uwzględniającego zalecenia zawarte w orzeczeniu o potrzebie kształcenia specjalnego. </w:t>
      </w:r>
    </w:p>
    <w:p w:rsidR="00FA0F40" w:rsidRPr="004B216B" w:rsidRDefault="00FA0F40" w:rsidP="00815EE9">
      <w:pPr>
        <w:numPr>
          <w:ilvl w:val="0"/>
          <w:numId w:val="24"/>
        </w:numPr>
        <w:spacing w:line="360" w:lineRule="auto"/>
        <w:rPr>
          <w:rFonts w:ascii="Arial" w:hAnsi="Arial" w:cs="Arial"/>
        </w:rPr>
      </w:pPr>
      <w:r w:rsidRPr="004B216B">
        <w:rPr>
          <w:rFonts w:ascii="Arial" w:hAnsi="Arial" w:cs="Arial"/>
        </w:rPr>
        <w:t xml:space="preserve">Za prawidłowość realizacji zadań, o których mowa w ust. 5 i 6, odpowiada dyrektor przedszkola. </w:t>
      </w:r>
    </w:p>
    <w:p w:rsidR="00941192" w:rsidRDefault="00FA0F40" w:rsidP="00815EE9">
      <w:pPr>
        <w:numPr>
          <w:ilvl w:val="0"/>
          <w:numId w:val="24"/>
        </w:numPr>
        <w:spacing w:line="360" w:lineRule="auto"/>
        <w:rPr>
          <w:rFonts w:ascii="Arial" w:hAnsi="Arial" w:cs="Arial"/>
        </w:rPr>
      </w:pPr>
      <w:r w:rsidRPr="004B216B">
        <w:rPr>
          <w:rFonts w:ascii="Arial" w:hAnsi="Arial" w:cs="Arial"/>
        </w:rPr>
        <w:t>W zależności od rodzaju niepełnosprawności przedszkole zapewnia wychowankowi s</w:t>
      </w:r>
      <w:r w:rsidR="005B442D" w:rsidRPr="004B216B">
        <w:rPr>
          <w:rFonts w:ascii="Arial" w:hAnsi="Arial" w:cs="Arial"/>
        </w:rPr>
        <w:t xml:space="preserve">pecjalistyczną pomoc i opiekę. </w:t>
      </w:r>
    </w:p>
    <w:p w:rsidR="00FA0F40" w:rsidRPr="00941192" w:rsidRDefault="00FA0F40" w:rsidP="00941192">
      <w:pPr>
        <w:spacing w:line="276" w:lineRule="auto"/>
        <w:rPr>
          <w:rFonts w:ascii="Arial" w:hAnsi="Arial" w:cs="Arial"/>
          <w:b/>
        </w:rPr>
      </w:pPr>
      <w:r w:rsidRPr="00941192">
        <w:rPr>
          <w:rFonts w:ascii="Arial" w:hAnsi="Arial" w:cs="Arial"/>
          <w:b/>
        </w:rPr>
        <w:t>Rozdział 2</w:t>
      </w:r>
    </w:p>
    <w:p w:rsidR="00FA0F40" w:rsidRPr="00941192" w:rsidRDefault="00FA0F40" w:rsidP="00941192">
      <w:pPr>
        <w:spacing w:before="100" w:beforeAutospacing="1" w:after="100" w:afterAutospacing="1" w:line="276" w:lineRule="auto"/>
        <w:rPr>
          <w:rFonts w:ascii="Arial" w:hAnsi="Arial" w:cs="Arial"/>
          <w:b/>
        </w:rPr>
      </w:pPr>
      <w:r w:rsidRPr="00941192">
        <w:rPr>
          <w:rFonts w:ascii="Arial" w:hAnsi="Arial" w:cs="Arial"/>
          <w:b/>
          <w:bCs/>
          <w:color w:val="000000"/>
        </w:rPr>
        <w:t>Rekrutacja do przedszkola</w:t>
      </w:r>
    </w:p>
    <w:p w:rsidR="00FA0F40" w:rsidRPr="004B216B" w:rsidRDefault="00FA0F40" w:rsidP="004B216B">
      <w:pPr>
        <w:spacing w:before="100" w:beforeAutospacing="1" w:after="100" w:afterAutospacing="1" w:line="360" w:lineRule="auto"/>
        <w:ind w:left="284" w:hanging="284"/>
        <w:rPr>
          <w:rFonts w:ascii="Arial" w:hAnsi="Arial" w:cs="Arial"/>
          <w:color w:val="000000"/>
        </w:rPr>
      </w:pPr>
      <w:r w:rsidRPr="004B216B">
        <w:rPr>
          <w:rFonts w:ascii="Arial" w:hAnsi="Arial" w:cs="Arial"/>
          <w:b/>
          <w:bCs/>
        </w:rPr>
        <w:lastRenderedPageBreak/>
        <w:t>§ 3</w:t>
      </w:r>
      <w:r w:rsidR="00BB3B02" w:rsidRPr="004B216B">
        <w:rPr>
          <w:rFonts w:ascii="Arial" w:hAnsi="Arial" w:cs="Arial"/>
          <w:b/>
          <w:bCs/>
        </w:rPr>
        <w:t>5</w:t>
      </w:r>
      <w:r w:rsidRPr="004B216B">
        <w:rPr>
          <w:rFonts w:ascii="Arial" w:hAnsi="Arial" w:cs="Arial"/>
          <w:b/>
          <w:bCs/>
        </w:rPr>
        <w:t>.</w:t>
      </w:r>
      <w:r w:rsidRPr="004B216B">
        <w:rPr>
          <w:rFonts w:ascii="Arial" w:hAnsi="Arial" w:cs="Arial"/>
          <w:bCs/>
        </w:rPr>
        <w:t>1.</w:t>
      </w:r>
      <w:r w:rsidRPr="004B216B">
        <w:rPr>
          <w:rFonts w:ascii="Arial" w:hAnsi="Arial" w:cs="Arial"/>
          <w:color w:val="000000"/>
        </w:rPr>
        <w:t xml:space="preserve"> W przedszkolu mają zastosowanie szczegółowe zasady rekrutac</w:t>
      </w:r>
      <w:r w:rsidR="00941192">
        <w:rPr>
          <w:rFonts w:ascii="Arial" w:hAnsi="Arial" w:cs="Arial"/>
          <w:color w:val="000000"/>
        </w:rPr>
        <w:t>ji, określające terminy</w:t>
      </w:r>
      <w:r w:rsidRPr="004B216B">
        <w:rPr>
          <w:rFonts w:ascii="Arial" w:hAnsi="Arial" w:cs="Arial"/>
          <w:color w:val="000000"/>
        </w:rPr>
        <w:t xml:space="preserve"> i zasady przyjęcia dzieci do przedszkola oparte o zasadę powszechnej dostępności, określanego co roku przez organ prowadzący.</w:t>
      </w:r>
    </w:p>
    <w:p w:rsidR="00FA0F40" w:rsidRPr="004B216B" w:rsidRDefault="00FA0F40" w:rsidP="00815EE9">
      <w:pPr>
        <w:widowControl/>
        <w:numPr>
          <w:ilvl w:val="0"/>
          <w:numId w:val="25"/>
        </w:numPr>
        <w:tabs>
          <w:tab w:val="num" w:pos="284"/>
        </w:tabs>
        <w:overflowPunct/>
        <w:adjustRightInd/>
        <w:spacing w:before="100" w:beforeAutospacing="1" w:after="100" w:afterAutospacing="1" w:line="360" w:lineRule="auto"/>
        <w:ind w:left="284" w:hanging="284"/>
        <w:rPr>
          <w:rFonts w:ascii="Arial" w:hAnsi="Arial" w:cs="Arial"/>
          <w:color w:val="000000"/>
        </w:rPr>
      </w:pPr>
      <w:r w:rsidRPr="004B216B">
        <w:rPr>
          <w:rFonts w:ascii="Arial" w:hAnsi="Arial" w:cs="Arial"/>
          <w:color w:val="000000"/>
        </w:rPr>
        <w:t>Rekrutacja do przedszkola prowadzona jest z wykorzystaniem e</w:t>
      </w:r>
      <w:r w:rsidR="003652DD" w:rsidRPr="004B216B">
        <w:rPr>
          <w:rFonts w:ascii="Arial" w:hAnsi="Arial" w:cs="Arial"/>
          <w:color w:val="000000"/>
        </w:rPr>
        <w:t xml:space="preserve">lektronicznego systemu naboru, </w:t>
      </w:r>
      <w:r w:rsidRPr="004B216B">
        <w:rPr>
          <w:rFonts w:ascii="Arial" w:hAnsi="Arial" w:cs="Arial"/>
          <w:color w:val="000000"/>
        </w:rPr>
        <w:t>który umożliwia sprawne przeprowadzenie postępowania rekrutacyjnego, optymalne wykorzystanie miejsc oraz przeprowadzenie postępowania rekrutacyj</w:t>
      </w:r>
      <w:r w:rsidR="00941192">
        <w:rPr>
          <w:rFonts w:ascii="Arial" w:hAnsi="Arial" w:cs="Arial"/>
          <w:color w:val="000000"/>
        </w:rPr>
        <w:t xml:space="preserve">nego </w:t>
      </w:r>
      <w:r w:rsidRPr="004B216B">
        <w:rPr>
          <w:rFonts w:ascii="Arial" w:hAnsi="Arial" w:cs="Arial"/>
          <w:color w:val="000000"/>
        </w:rPr>
        <w:t>z zastosowaniem jednolitych zasad.</w:t>
      </w:r>
    </w:p>
    <w:p w:rsidR="00FA0F40" w:rsidRPr="004B216B" w:rsidRDefault="00FA0F40" w:rsidP="00815EE9">
      <w:pPr>
        <w:widowControl/>
        <w:numPr>
          <w:ilvl w:val="0"/>
          <w:numId w:val="25"/>
        </w:numPr>
        <w:tabs>
          <w:tab w:val="num" w:pos="284"/>
        </w:tabs>
        <w:overflowPunct/>
        <w:adjustRightInd/>
        <w:spacing w:before="100" w:beforeAutospacing="1" w:after="100" w:afterAutospacing="1" w:line="360" w:lineRule="auto"/>
        <w:ind w:left="284" w:hanging="284"/>
        <w:rPr>
          <w:rFonts w:ascii="Arial" w:hAnsi="Arial" w:cs="Arial"/>
        </w:rPr>
      </w:pPr>
      <w:r w:rsidRPr="004B216B">
        <w:rPr>
          <w:rFonts w:ascii="Arial" w:hAnsi="Arial" w:cs="Arial"/>
          <w:color w:val="000000"/>
        </w:rPr>
        <w:t xml:space="preserve">Postępowanie rekrutacyjne wspomagane systemem elektronicznym, jest prowadzone zgodnie z ustalonymi w m. Włocławek zasadami i kryteriami prowadzenia zapisów do publicznych przedszkoli, w terminach określonych w harmonogramie dostępnymi na stronie </w:t>
      </w:r>
      <w:r w:rsidRPr="004B216B">
        <w:rPr>
          <w:rFonts w:ascii="Arial" w:hAnsi="Arial" w:cs="Arial"/>
          <w:iCs/>
          <w:color w:val="000000"/>
        </w:rPr>
        <w:t>Urzędu Miasta Włocławek.</w:t>
      </w:r>
    </w:p>
    <w:p w:rsidR="00AD2F03" w:rsidRPr="004B216B" w:rsidRDefault="00AD2F03" w:rsidP="00815EE9">
      <w:pPr>
        <w:numPr>
          <w:ilvl w:val="0"/>
          <w:numId w:val="25"/>
        </w:numPr>
        <w:spacing w:line="360" w:lineRule="auto"/>
        <w:rPr>
          <w:rFonts w:ascii="Arial" w:hAnsi="Arial" w:cs="Arial"/>
        </w:rPr>
      </w:pPr>
      <w:r w:rsidRPr="004B216B">
        <w:rPr>
          <w:rFonts w:ascii="Arial" w:hAnsi="Arial" w:cs="Arial"/>
          <w:kern w:val="2"/>
        </w:rPr>
        <w:t xml:space="preserve">W przypadku rekrutacji do przedszkola dzieci niebędących obywatelami polskimi podania o przyjęcie składane są na warunkach i w trybie dotyczących obywateli polskich. </w:t>
      </w:r>
    </w:p>
    <w:p w:rsidR="00AD2F03" w:rsidRPr="00941192" w:rsidRDefault="00AD2F03" w:rsidP="00815EE9">
      <w:pPr>
        <w:numPr>
          <w:ilvl w:val="0"/>
          <w:numId w:val="25"/>
        </w:numPr>
        <w:spacing w:line="360" w:lineRule="auto"/>
        <w:textAlignment w:val="baseline"/>
        <w:rPr>
          <w:rFonts w:ascii="Arial" w:hAnsi="Arial" w:cs="Arial"/>
        </w:rPr>
      </w:pPr>
      <w:r w:rsidRPr="004B216B">
        <w:rPr>
          <w:rFonts w:ascii="Arial" w:hAnsi="Arial" w:cs="Arial"/>
          <w:bCs/>
          <w:kern w:val="2"/>
        </w:rPr>
        <w:t xml:space="preserve"> W wyjątkowych sytuacjach ograniczenia funkcjonowania przedszkola (w sytuacjach określonych w § 7a), rekrutacja do przedszkola prowadzona jest w formie zdalnej  z wykorzystaniem technologii komunikacyjno-informatycznej.</w:t>
      </w:r>
    </w:p>
    <w:p w:rsidR="00FA0F40" w:rsidRPr="004B216B" w:rsidRDefault="00FA0F40" w:rsidP="004B216B">
      <w:pPr>
        <w:spacing w:line="360" w:lineRule="auto"/>
        <w:rPr>
          <w:rFonts w:ascii="Arial" w:hAnsi="Arial" w:cs="Arial"/>
          <w:b/>
          <w:bCs/>
        </w:rPr>
      </w:pPr>
      <w:r w:rsidRPr="004B216B">
        <w:rPr>
          <w:rFonts w:ascii="Arial" w:hAnsi="Arial" w:cs="Arial"/>
          <w:b/>
          <w:bCs/>
        </w:rPr>
        <w:t>Rozdział 3</w:t>
      </w:r>
    </w:p>
    <w:p w:rsidR="00FA0F40" w:rsidRPr="004B216B" w:rsidRDefault="00FA0F40" w:rsidP="004B216B">
      <w:pPr>
        <w:spacing w:line="360" w:lineRule="auto"/>
        <w:rPr>
          <w:rFonts w:ascii="Arial" w:hAnsi="Arial" w:cs="Arial"/>
          <w:b/>
          <w:bCs/>
        </w:rPr>
      </w:pPr>
      <w:r w:rsidRPr="004B216B">
        <w:rPr>
          <w:rFonts w:ascii="Arial" w:hAnsi="Arial" w:cs="Arial"/>
          <w:b/>
          <w:bCs/>
        </w:rPr>
        <w:t>Szczegółowe zasady przyp</w:t>
      </w:r>
      <w:r w:rsidR="00941192">
        <w:rPr>
          <w:rFonts w:ascii="Arial" w:hAnsi="Arial" w:cs="Arial"/>
          <w:b/>
          <w:bCs/>
        </w:rPr>
        <w:t xml:space="preserve">rowadzania i odbierania dzieci </w:t>
      </w:r>
    </w:p>
    <w:p w:rsidR="00827875" w:rsidRPr="004B216B" w:rsidRDefault="00FA0F40" w:rsidP="004B216B">
      <w:pPr>
        <w:spacing w:line="360" w:lineRule="auto"/>
        <w:rPr>
          <w:rFonts w:ascii="Arial" w:hAnsi="Arial" w:cs="Arial"/>
        </w:rPr>
      </w:pPr>
      <w:r w:rsidRPr="004B216B">
        <w:rPr>
          <w:rFonts w:ascii="Arial" w:hAnsi="Arial" w:cs="Arial"/>
          <w:b/>
          <w:bCs/>
        </w:rPr>
        <w:t>§ 3</w:t>
      </w:r>
      <w:r w:rsidR="00BB3B02" w:rsidRPr="004B216B">
        <w:rPr>
          <w:rFonts w:ascii="Arial" w:hAnsi="Arial" w:cs="Arial"/>
          <w:b/>
          <w:bCs/>
        </w:rPr>
        <w:t>6</w:t>
      </w:r>
      <w:r w:rsidRPr="004B216B">
        <w:rPr>
          <w:rFonts w:ascii="Arial" w:hAnsi="Arial" w:cs="Arial"/>
          <w:b/>
          <w:bCs/>
        </w:rPr>
        <w:t>.</w:t>
      </w:r>
      <w:r w:rsidRPr="004B216B">
        <w:rPr>
          <w:rFonts w:ascii="Arial" w:hAnsi="Arial" w:cs="Arial"/>
          <w:bCs/>
        </w:rPr>
        <w:t>1.</w:t>
      </w:r>
      <w:r w:rsidRPr="004B216B">
        <w:rPr>
          <w:rFonts w:ascii="Arial" w:hAnsi="Arial" w:cs="Arial"/>
        </w:rPr>
        <w:t>Dziecko powinno być przyprowadz</w:t>
      </w:r>
      <w:r w:rsidR="00827875" w:rsidRPr="004B216B">
        <w:rPr>
          <w:rFonts w:ascii="Arial" w:hAnsi="Arial" w:cs="Arial"/>
        </w:rPr>
        <w:t>ane do przedszkola w godzinach 6</w:t>
      </w:r>
      <w:r w:rsidR="00827875" w:rsidRPr="004B216B">
        <w:rPr>
          <w:rFonts w:ascii="Arial" w:hAnsi="Arial" w:cs="Arial"/>
          <w:vertAlign w:val="superscript"/>
        </w:rPr>
        <w:t>0</w:t>
      </w:r>
      <w:r w:rsidRPr="004B216B">
        <w:rPr>
          <w:rFonts w:ascii="Arial" w:hAnsi="Arial" w:cs="Arial"/>
          <w:vertAlign w:val="superscript"/>
        </w:rPr>
        <w:t>0</w:t>
      </w:r>
      <w:r w:rsidRPr="004B216B">
        <w:rPr>
          <w:rFonts w:ascii="Arial" w:hAnsi="Arial" w:cs="Arial"/>
        </w:rPr>
        <w:t xml:space="preserve"> – 8</w:t>
      </w:r>
      <w:r w:rsidRPr="004B216B">
        <w:rPr>
          <w:rFonts w:ascii="Arial" w:hAnsi="Arial" w:cs="Arial"/>
          <w:vertAlign w:val="superscript"/>
        </w:rPr>
        <w:t>30</w:t>
      </w:r>
    </w:p>
    <w:p w:rsidR="006D38F0" w:rsidRPr="004B216B" w:rsidRDefault="00941192" w:rsidP="004B216B">
      <w:pPr>
        <w:spacing w:line="360" w:lineRule="auto"/>
        <w:rPr>
          <w:rFonts w:ascii="Arial" w:hAnsi="Arial" w:cs="Arial"/>
        </w:rPr>
      </w:pPr>
      <w:r>
        <w:rPr>
          <w:rFonts w:ascii="Arial" w:hAnsi="Arial" w:cs="Arial"/>
        </w:rPr>
        <w:t xml:space="preserve"> </w:t>
      </w:r>
      <w:r w:rsidR="00FA0F40" w:rsidRPr="004B216B">
        <w:rPr>
          <w:rFonts w:ascii="Arial" w:hAnsi="Arial" w:cs="Arial"/>
        </w:rPr>
        <w:t xml:space="preserve">Rodzice obowiązani są zgłaszać ewentualne spóźnienia telefonicznie </w:t>
      </w:r>
      <w:r w:rsidR="00827875" w:rsidRPr="004B216B">
        <w:rPr>
          <w:rFonts w:ascii="Arial" w:hAnsi="Arial" w:cs="Arial"/>
        </w:rPr>
        <w:t>lub osobiście</w:t>
      </w:r>
    </w:p>
    <w:p w:rsidR="006F3853" w:rsidRPr="004B216B" w:rsidRDefault="00827875" w:rsidP="004B216B">
      <w:pPr>
        <w:spacing w:line="360" w:lineRule="auto"/>
        <w:rPr>
          <w:rFonts w:ascii="Arial" w:hAnsi="Arial" w:cs="Arial"/>
        </w:rPr>
      </w:pPr>
      <w:r w:rsidRPr="004B216B">
        <w:rPr>
          <w:rFonts w:ascii="Arial" w:hAnsi="Arial" w:cs="Arial"/>
        </w:rPr>
        <w:t xml:space="preserve">poprzedniego dnia </w:t>
      </w:r>
      <w:r w:rsidR="00FA0F40" w:rsidRPr="004B216B">
        <w:rPr>
          <w:rFonts w:ascii="Arial" w:hAnsi="Arial" w:cs="Arial"/>
        </w:rPr>
        <w:t>nauczycielce w grupie</w:t>
      </w:r>
      <w:r w:rsidR="003652DD" w:rsidRPr="004B216B">
        <w:rPr>
          <w:rFonts w:ascii="Arial" w:hAnsi="Arial" w:cs="Arial"/>
        </w:rPr>
        <w:t>.</w:t>
      </w:r>
    </w:p>
    <w:p w:rsidR="00FA0F40" w:rsidRPr="004B216B" w:rsidRDefault="00FA0F40" w:rsidP="00815EE9">
      <w:pPr>
        <w:widowControl/>
        <w:numPr>
          <w:ilvl w:val="0"/>
          <w:numId w:val="26"/>
        </w:numPr>
        <w:overflowPunct/>
        <w:adjustRightInd/>
        <w:spacing w:line="360" w:lineRule="auto"/>
        <w:ind w:left="284" w:hanging="284"/>
        <w:rPr>
          <w:rFonts w:ascii="Arial" w:hAnsi="Arial" w:cs="Arial"/>
        </w:rPr>
      </w:pPr>
      <w:r w:rsidRPr="004B216B">
        <w:rPr>
          <w:rFonts w:ascii="Arial" w:hAnsi="Arial" w:cs="Arial"/>
        </w:rPr>
        <w:t>Osoba przyprowadzająca dziecko do przedszkola obowiązana jest roz</w:t>
      </w:r>
      <w:r w:rsidR="00941192">
        <w:rPr>
          <w:rFonts w:ascii="Arial" w:hAnsi="Arial" w:cs="Arial"/>
        </w:rPr>
        <w:t>ebrać je w szatni</w:t>
      </w:r>
      <w:r w:rsidRPr="004B216B">
        <w:rPr>
          <w:rFonts w:ascii="Arial" w:hAnsi="Arial" w:cs="Arial"/>
        </w:rPr>
        <w:t xml:space="preserve"> i osobiście przekazać dyżurującemu pracownikowi w szatni przedszkolnej. Nauczycielka przedszkola nie ponosi odpowiedzialności za bezpieczeństwo dziecka pozostawionego przez rodziców przed furtką, wejściem do przedszkola, przed zamkniętymi drzwiami przedszkola.</w:t>
      </w:r>
    </w:p>
    <w:p w:rsidR="00FA0F40" w:rsidRPr="004B216B" w:rsidRDefault="00FA0F40" w:rsidP="00815EE9">
      <w:pPr>
        <w:widowControl/>
        <w:numPr>
          <w:ilvl w:val="0"/>
          <w:numId w:val="26"/>
        </w:numPr>
        <w:overflowPunct/>
        <w:adjustRightInd/>
        <w:spacing w:line="360" w:lineRule="auto"/>
        <w:ind w:left="284" w:hanging="284"/>
        <w:rPr>
          <w:rFonts w:ascii="Arial" w:hAnsi="Arial" w:cs="Arial"/>
        </w:rPr>
      </w:pPr>
      <w:r w:rsidRPr="004B216B">
        <w:rPr>
          <w:rFonts w:ascii="Arial" w:hAnsi="Arial" w:cs="Arial"/>
        </w:rPr>
        <w:t>Do przedszkola nie należy przyprowadzać dzieci przeziębionych, zakatarzonych, wymiotujących i z objawami innych chorób. W przypadku zaistnienia wątpliwości co do stanu zdrowia dziecka, nauczycielka ma prawo żą</w:t>
      </w:r>
      <w:r w:rsidR="00864F9D">
        <w:rPr>
          <w:rFonts w:ascii="Arial" w:hAnsi="Arial" w:cs="Arial"/>
        </w:rPr>
        <w:t xml:space="preserve">dać zaświadczenia lekarskiego o </w:t>
      </w:r>
      <w:r w:rsidRPr="004B216B">
        <w:rPr>
          <w:rFonts w:ascii="Arial" w:hAnsi="Arial" w:cs="Arial"/>
        </w:rPr>
        <w:t>stanie zdrowia dziecka pod rygorem odmowy przyjęcia dziecka do przedszkola</w:t>
      </w:r>
      <w:r w:rsidRPr="004B216B">
        <w:rPr>
          <w:rFonts w:ascii="Arial" w:hAnsi="Arial" w:cs="Arial"/>
          <w:color w:val="FF0000"/>
        </w:rPr>
        <w:t>.</w:t>
      </w:r>
    </w:p>
    <w:p w:rsidR="00FA0F40" w:rsidRPr="004B216B" w:rsidRDefault="00FA0F40" w:rsidP="00815EE9">
      <w:pPr>
        <w:widowControl/>
        <w:numPr>
          <w:ilvl w:val="0"/>
          <w:numId w:val="27"/>
        </w:numPr>
        <w:overflowPunct/>
        <w:adjustRightInd/>
        <w:spacing w:line="360" w:lineRule="auto"/>
        <w:ind w:left="284" w:hanging="284"/>
        <w:rPr>
          <w:rFonts w:ascii="Arial" w:hAnsi="Arial" w:cs="Arial"/>
        </w:rPr>
      </w:pPr>
      <w:r w:rsidRPr="004B216B">
        <w:rPr>
          <w:rFonts w:ascii="Arial" w:hAnsi="Arial" w:cs="Arial"/>
        </w:rPr>
        <w:lastRenderedPageBreak/>
        <w:t xml:space="preserve">Dzieci przyprowadzane są i odbierane przez rodziców lub upoważnione przez nich osoby dorosłe gwarantujące pełne bezpieczeństwo. W szczególnych wypadkach dziecko może być odebrane przez niepełnoletnie rodzeństwo, które ma upoważnienie od rodzica i posiada </w:t>
      </w:r>
      <w:r w:rsidR="00864F9D">
        <w:rPr>
          <w:rFonts w:ascii="Arial" w:hAnsi="Arial" w:cs="Arial"/>
        </w:rPr>
        <w:t xml:space="preserve">dowód osobisty lub legitymację szkolną. </w:t>
      </w:r>
      <w:r w:rsidRPr="004B216B">
        <w:rPr>
          <w:rFonts w:ascii="Arial" w:hAnsi="Arial" w:cs="Arial"/>
        </w:rPr>
        <w:t>Rodzice składają dodatkowe oświadczenie, że biorą całkowitą odpowiedzialność za bezpieczeństwo dzieci po opuszczeniu przez nie terenu placówki.</w:t>
      </w:r>
    </w:p>
    <w:p w:rsidR="00FA0F40" w:rsidRPr="004B216B" w:rsidRDefault="00FA0F40"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Upoważnienie pisemne powinno zawierać imiona i nazwiska osób upoważnionych przez rodziców do odbioru dziecka oraz numer dowodu osobistego</w:t>
      </w:r>
      <w:r w:rsidR="00A847D8" w:rsidRPr="004B216B">
        <w:rPr>
          <w:rFonts w:ascii="Arial" w:hAnsi="Arial" w:cs="Arial"/>
        </w:rPr>
        <w:t>, zgodę na przetwarzanie danych</w:t>
      </w:r>
      <w:r w:rsidRPr="004B216B">
        <w:rPr>
          <w:rFonts w:ascii="Arial" w:hAnsi="Arial" w:cs="Arial"/>
        </w:rPr>
        <w:t xml:space="preserve">. </w:t>
      </w:r>
    </w:p>
    <w:p w:rsidR="00FA0F40" w:rsidRPr="004B216B" w:rsidRDefault="00FA0F40"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Osoba upoważniona w momencie odbioru dziecka powinna posiadać przy sobie dowód tożsamości i na żądanie dyżurującego w szatni pracownika obsługi okazać go.W sytuacjach budzących wątpliwości pracownik obsługi przekazuje sprawę nauczycielce, która kontaktuje się z rodzicami wychowanka.</w:t>
      </w:r>
    </w:p>
    <w:p w:rsidR="00FA0F40" w:rsidRPr="004B216B" w:rsidRDefault="00FA0F40"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Przedszkole może odmówić wydania dziecka w przypadku, gdy stan osoby odbierającej wskazuje, że nie jest ona w stanie zapewnić dziecku bezpieczeństwa (osoba pod wpływem alkoholu, środków odurzających, z zaburzeniami zachowania, itp.).</w:t>
      </w:r>
    </w:p>
    <w:p w:rsidR="00FA0F40" w:rsidRPr="004B216B" w:rsidRDefault="00FA0F40"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O każdym przypadku odmowy wydania dziecka niezwłocznie informowany jest dyrektor przedszkola. Przedszkole podejmuje wszelkie dostępne czynności w celu nawiązania kontaktu z rodzicami.</w:t>
      </w:r>
    </w:p>
    <w:p w:rsidR="00FA0F40" w:rsidRPr="004B216B" w:rsidRDefault="00FA0F40"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W przypadku odbioru dziecka przez rodziców lub osoby upoważnione po godzinie 16</w:t>
      </w:r>
      <w:r w:rsidRPr="004B216B">
        <w:rPr>
          <w:rFonts w:ascii="Arial" w:hAnsi="Arial" w:cs="Arial"/>
          <w:vertAlign w:val="superscript"/>
        </w:rPr>
        <w:t xml:space="preserve">30 </w:t>
      </w:r>
      <w:r w:rsidRPr="004B216B">
        <w:rPr>
          <w:rFonts w:ascii="Arial" w:hAnsi="Arial" w:cs="Arial"/>
        </w:rPr>
        <w:t>(godzina zamknięcia przedszkola), nauczycielka zobowiązana jest powiadomić dyrektora przedszkola.</w:t>
      </w:r>
    </w:p>
    <w:p w:rsidR="00FA0F40" w:rsidRPr="004B216B" w:rsidRDefault="00FA0F40"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W przypadku powtarzających się sytuacji opisanych w pkt. 9 podjęte zostaną następujące działania:</w:t>
      </w:r>
    </w:p>
    <w:p w:rsidR="00FA0F40" w:rsidRPr="004B216B" w:rsidRDefault="00FA0F40" w:rsidP="00815EE9">
      <w:pPr>
        <w:widowControl/>
        <w:numPr>
          <w:ilvl w:val="1"/>
          <w:numId w:val="27"/>
        </w:numPr>
        <w:overflowPunct/>
        <w:adjustRightInd/>
        <w:spacing w:line="360" w:lineRule="auto"/>
        <w:ind w:left="851" w:hanging="425"/>
        <w:rPr>
          <w:rFonts w:ascii="Arial" w:hAnsi="Arial" w:cs="Arial"/>
        </w:rPr>
      </w:pPr>
      <w:r w:rsidRPr="004B216B">
        <w:rPr>
          <w:rFonts w:ascii="Arial" w:hAnsi="Arial" w:cs="Arial"/>
        </w:rPr>
        <w:t>rozmowa wyjaśniająca dyrektora przedszkola z rodzicami dziecka;</w:t>
      </w:r>
    </w:p>
    <w:p w:rsidR="00FA0F40" w:rsidRPr="004B216B" w:rsidRDefault="00FA0F40" w:rsidP="00815EE9">
      <w:pPr>
        <w:widowControl/>
        <w:numPr>
          <w:ilvl w:val="1"/>
          <w:numId w:val="27"/>
        </w:numPr>
        <w:overflowPunct/>
        <w:adjustRightInd/>
        <w:spacing w:line="360" w:lineRule="auto"/>
        <w:ind w:left="851" w:hanging="425"/>
        <w:rPr>
          <w:rFonts w:ascii="Arial" w:hAnsi="Arial" w:cs="Arial"/>
        </w:rPr>
      </w:pPr>
      <w:r w:rsidRPr="004B216B">
        <w:rPr>
          <w:rFonts w:ascii="Arial" w:hAnsi="Arial" w:cs="Arial"/>
        </w:rPr>
        <w:t>wystosowanie listu do rodziców dziecka;</w:t>
      </w:r>
    </w:p>
    <w:p w:rsidR="00827875" w:rsidRPr="004B216B" w:rsidRDefault="00827875" w:rsidP="00815EE9">
      <w:pPr>
        <w:widowControl/>
        <w:numPr>
          <w:ilvl w:val="1"/>
          <w:numId w:val="27"/>
        </w:numPr>
        <w:overflowPunct/>
        <w:adjustRightInd/>
        <w:spacing w:line="360" w:lineRule="auto"/>
        <w:ind w:left="851" w:hanging="425"/>
        <w:rPr>
          <w:rFonts w:ascii="Arial" w:hAnsi="Arial" w:cs="Arial"/>
        </w:rPr>
      </w:pPr>
      <w:r w:rsidRPr="004B216B">
        <w:rPr>
          <w:rFonts w:ascii="Arial" w:hAnsi="Arial" w:cs="Arial"/>
        </w:rPr>
        <w:t>wystąpienie dyrektora z wnioskiem do Sądu Rodzinnego we Włocławku o zbadanie sytuacji rodzinnej wychowanka przedszkola.</w:t>
      </w:r>
    </w:p>
    <w:p w:rsidR="00827875" w:rsidRPr="004B216B" w:rsidRDefault="00827875"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W przypadku, gdy dziecko nie zostanie odebrane po upływie czasu pracy przedszkola, nauczyciel zobowiązany jest powiadomić telefonicznie rodziców o zaistniałym fakcie.</w:t>
      </w:r>
    </w:p>
    <w:p w:rsidR="00827875" w:rsidRPr="004B216B" w:rsidRDefault="00827875"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 xml:space="preserve">W przypadku, gdy pod wskazanymi w karcie zgłoszenia dziecka numerami telefonów nie można uzyskać informacji o miejscu pobytu rodziców i osób </w:t>
      </w:r>
      <w:r w:rsidRPr="004B216B">
        <w:rPr>
          <w:rFonts w:ascii="Arial" w:hAnsi="Arial" w:cs="Arial"/>
        </w:rPr>
        <w:lastRenderedPageBreak/>
        <w:t>upoważnionych do odbioru dziecka, nauczyciel zobowiązany jest powiadomić dyrektora przedszkola  i najbliższy komisariat policji o niemożności skontaktowania się z rodzicami dziecka w celu ustalenia miejsca ich pobytu.</w:t>
      </w:r>
    </w:p>
    <w:p w:rsidR="00827875" w:rsidRPr="004B216B" w:rsidRDefault="00827875"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Życzenie rodziców dotyczące nie odbierania dziecka przez jednego z rodziców musi być poświadczone przez orzeczenie sądowe.</w:t>
      </w:r>
    </w:p>
    <w:p w:rsidR="00827875" w:rsidRPr="004B216B" w:rsidRDefault="00827875" w:rsidP="00815EE9">
      <w:pPr>
        <w:widowControl/>
        <w:numPr>
          <w:ilvl w:val="0"/>
          <w:numId w:val="27"/>
        </w:numPr>
        <w:tabs>
          <w:tab w:val="num" w:pos="426"/>
        </w:tabs>
        <w:overflowPunct/>
        <w:adjustRightInd/>
        <w:spacing w:line="360" w:lineRule="auto"/>
        <w:ind w:left="426" w:hanging="426"/>
        <w:rPr>
          <w:rFonts w:ascii="Arial" w:hAnsi="Arial" w:cs="Arial"/>
        </w:rPr>
      </w:pPr>
      <w:r w:rsidRPr="004B216B">
        <w:rPr>
          <w:rFonts w:ascii="Arial" w:hAnsi="Arial" w:cs="Arial"/>
        </w:rPr>
        <w:t>Na czas zajęć w budynku przedszkola drzwi wejściowe do prze</w:t>
      </w:r>
      <w:r w:rsidR="006D38F0" w:rsidRPr="004B216B">
        <w:rPr>
          <w:rFonts w:ascii="Arial" w:hAnsi="Arial" w:cs="Arial"/>
        </w:rPr>
        <w:t xml:space="preserve">dszkola pozostają zamknięte, by </w:t>
      </w:r>
      <w:r w:rsidRPr="004B216B">
        <w:rPr>
          <w:rFonts w:ascii="Arial" w:hAnsi="Arial" w:cs="Arial"/>
        </w:rPr>
        <w:t xml:space="preserve">uniemożliwić wejście osób niepożądanych. </w:t>
      </w:r>
      <w:r w:rsidRPr="004B216B">
        <w:rPr>
          <w:rFonts w:ascii="Arial" w:hAnsi="Arial" w:cs="Arial"/>
          <w:bCs/>
        </w:rPr>
        <w:t>W celu zabezpieczenia obiektu przedszkolnego i zapewnienia bezpieczeństwa przebywających w nim wychowanków drzwi wejściowe otwierane są po uprzednim upewnieniu się,</w:t>
      </w:r>
      <w:r w:rsidR="00D92BDB">
        <w:rPr>
          <w:rFonts w:ascii="Arial" w:hAnsi="Arial" w:cs="Arial"/>
          <w:bCs/>
        </w:rPr>
        <w:t xml:space="preserve"> kto i w </w:t>
      </w:r>
      <w:r w:rsidRPr="004B216B">
        <w:rPr>
          <w:rFonts w:ascii="Arial" w:hAnsi="Arial" w:cs="Arial"/>
          <w:bCs/>
        </w:rPr>
        <w:t>jakim celu chce wejść do przedszkola.</w:t>
      </w:r>
    </w:p>
    <w:p w:rsidR="00827875" w:rsidRPr="004B216B" w:rsidRDefault="00827875" w:rsidP="00815EE9">
      <w:pPr>
        <w:widowControl/>
        <w:numPr>
          <w:ilvl w:val="0"/>
          <w:numId w:val="27"/>
        </w:numPr>
        <w:overflowPunct/>
        <w:adjustRightInd/>
        <w:spacing w:line="360" w:lineRule="auto"/>
        <w:ind w:left="426" w:hanging="426"/>
        <w:rPr>
          <w:rFonts w:ascii="Arial" w:hAnsi="Arial" w:cs="Arial"/>
        </w:rPr>
      </w:pPr>
      <w:r w:rsidRPr="004B216B">
        <w:rPr>
          <w:rFonts w:ascii="Arial" w:hAnsi="Arial" w:cs="Arial"/>
        </w:rPr>
        <w:t>Rodzice zobowiązani są do natychmiastowego odbioru dziecka w przypadku otrzymania zawiadomienia o jego chorobie.</w:t>
      </w:r>
    </w:p>
    <w:p w:rsidR="009F7A9A" w:rsidRPr="004B216B" w:rsidRDefault="009F7A9A" w:rsidP="004B216B">
      <w:pPr>
        <w:spacing w:line="360" w:lineRule="auto"/>
        <w:rPr>
          <w:rFonts w:ascii="Arial" w:hAnsi="Arial" w:cs="Arial"/>
          <w:b/>
          <w:bCs/>
        </w:rPr>
      </w:pPr>
      <w:r w:rsidRPr="004B216B">
        <w:rPr>
          <w:rFonts w:ascii="Arial" w:hAnsi="Arial" w:cs="Arial"/>
          <w:b/>
          <w:bCs/>
        </w:rPr>
        <w:t>Rozdział 5</w:t>
      </w:r>
    </w:p>
    <w:p w:rsidR="009F7A9A" w:rsidRPr="004B216B" w:rsidRDefault="009F7A9A" w:rsidP="004B216B">
      <w:pPr>
        <w:spacing w:line="360" w:lineRule="auto"/>
        <w:rPr>
          <w:rFonts w:ascii="Arial" w:hAnsi="Arial" w:cs="Arial"/>
          <w:b/>
          <w:bCs/>
        </w:rPr>
      </w:pPr>
      <w:r w:rsidRPr="004B216B">
        <w:rPr>
          <w:rFonts w:ascii="Arial" w:hAnsi="Arial" w:cs="Arial"/>
          <w:b/>
          <w:bCs/>
        </w:rPr>
        <w:t>Skreślenie dziecka z l</w:t>
      </w:r>
      <w:r w:rsidR="00D92BDB">
        <w:rPr>
          <w:rFonts w:ascii="Arial" w:hAnsi="Arial" w:cs="Arial"/>
          <w:b/>
          <w:bCs/>
        </w:rPr>
        <w:t xml:space="preserve">isty dzieci uczęszczających do </w:t>
      </w:r>
      <w:r w:rsidRPr="004B216B">
        <w:rPr>
          <w:rFonts w:ascii="Arial" w:hAnsi="Arial" w:cs="Arial"/>
          <w:b/>
          <w:bCs/>
        </w:rPr>
        <w:t xml:space="preserve">przedszkola </w:t>
      </w:r>
    </w:p>
    <w:p w:rsidR="009F7A9A" w:rsidRPr="004B216B" w:rsidRDefault="009F7A9A" w:rsidP="004B216B">
      <w:pPr>
        <w:spacing w:line="360" w:lineRule="auto"/>
        <w:rPr>
          <w:rFonts w:ascii="Arial" w:hAnsi="Arial" w:cs="Arial"/>
          <w:b/>
          <w:bCs/>
        </w:rPr>
      </w:pPr>
      <w:r w:rsidRPr="004B216B">
        <w:rPr>
          <w:rFonts w:ascii="Arial" w:hAnsi="Arial" w:cs="Arial"/>
          <w:b/>
          <w:bCs/>
        </w:rPr>
        <w:t xml:space="preserve">§ </w:t>
      </w:r>
      <w:r w:rsidR="00BB3B02" w:rsidRPr="004B216B">
        <w:rPr>
          <w:rFonts w:ascii="Arial" w:hAnsi="Arial" w:cs="Arial"/>
          <w:b/>
          <w:bCs/>
        </w:rPr>
        <w:t>3</w:t>
      </w:r>
      <w:r w:rsidRPr="004B216B">
        <w:rPr>
          <w:rFonts w:ascii="Arial" w:hAnsi="Arial" w:cs="Arial"/>
          <w:b/>
          <w:bCs/>
        </w:rPr>
        <w:t>7.</w:t>
      </w:r>
      <w:r w:rsidRPr="004B216B">
        <w:rPr>
          <w:rFonts w:ascii="Arial" w:hAnsi="Arial" w:cs="Arial"/>
          <w:bCs/>
        </w:rPr>
        <w:t>1.</w:t>
      </w:r>
      <w:r w:rsidRPr="004B216B">
        <w:rPr>
          <w:rFonts w:ascii="Arial" w:hAnsi="Arial" w:cs="Arial"/>
        </w:rPr>
        <w:t>Dyrektor przedszkola w porozumieniu z radą pedagogiczną może podjąć decyzję o skreśleniu dziecka z listy dzieci uczęszczających do przedszkola w przypadku:</w:t>
      </w:r>
    </w:p>
    <w:p w:rsidR="009F7A9A" w:rsidRPr="004B216B" w:rsidRDefault="009F7A9A" w:rsidP="00815EE9">
      <w:pPr>
        <w:widowControl/>
        <w:numPr>
          <w:ilvl w:val="1"/>
          <w:numId w:val="18"/>
        </w:numPr>
        <w:tabs>
          <w:tab w:val="num" w:pos="993"/>
        </w:tabs>
        <w:overflowPunct/>
        <w:adjustRightInd/>
        <w:spacing w:line="360" w:lineRule="auto"/>
        <w:ind w:left="993" w:hanging="426"/>
        <w:rPr>
          <w:rFonts w:ascii="Arial" w:hAnsi="Arial" w:cs="Arial"/>
        </w:rPr>
      </w:pPr>
      <w:r w:rsidRPr="004B216B">
        <w:rPr>
          <w:rFonts w:ascii="Arial" w:hAnsi="Arial" w:cs="Arial"/>
        </w:rPr>
        <w:t>zalegania przez rodziców z odpłatnością za przedszkole powyżej okresu płatniczego;</w:t>
      </w:r>
    </w:p>
    <w:p w:rsidR="009F7A9A" w:rsidRPr="004B216B" w:rsidRDefault="009F7A9A" w:rsidP="00815EE9">
      <w:pPr>
        <w:widowControl/>
        <w:numPr>
          <w:ilvl w:val="1"/>
          <w:numId w:val="18"/>
        </w:numPr>
        <w:tabs>
          <w:tab w:val="num" w:pos="993"/>
        </w:tabs>
        <w:overflowPunct/>
        <w:adjustRightInd/>
        <w:spacing w:line="360" w:lineRule="auto"/>
        <w:ind w:left="993" w:hanging="426"/>
        <w:rPr>
          <w:rFonts w:ascii="Arial" w:hAnsi="Arial" w:cs="Arial"/>
        </w:rPr>
      </w:pPr>
      <w:r w:rsidRPr="004B216B">
        <w:rPr>
          <w:rFonts w:ascii="Arial" w:hAnsi="Arial" w:cs="Arial"/>
        </w:rPr>
        <w:t>nieusprawiedliwionej absencji dziecka trwającej ponad 1 miesiąc;</w:t>
      </w:r>
    </w:p>
    <w:p w:rsidR="009F7A9A" w:rsidRPr="004B216B" w:rsidRDefault="009F7A9A" w:rsidP="00815EE9">
      <w:pPr>
        <w:widowControl/>
        <w:numPr>
          <w:ilvl w:val="1"/>
          <w:numId w:val="18"/>
        </w:numPr>
        <w:tabs>
          <w:tab w:val="num" w:pos="993"/>
        </w:tabs>
        <w:overflowPunct/>
        <w:adjustRightInd/>
        <w:spacing w:line="360" w:lineRule="auto"/>
        <w:ind w:left="993" w:hanging="426"/>
        <w:rPr>
          <w:rFonts w:ascii="Arial" w:hAnsi="Arial" w:cs="Arial"/>
        </w:rPr>
      </w:pPr>
      <w:r w:rsidRPr="004B216B">
        <w:rPr>
          <w:rFonts w:ascii="Arial" w:hAnsi="Arial" w:cs="Arial"/>
        </w:rPr>
        <w:t>zachowań dziecka, które zagrażają bezpieczeństwu swojemu i innych wychowanków</w:t>
      </w:r>
      <w:r w:rsidR="00C02A86" w:rsidRPr="004B216B">
        <w:rPr>
          <w:rFonts w:ascii="Arial" w:hAnsi="Arial" w:cs="Arial"/>
        </w:rPr>
        <w:t xml:space="preserve"> po wyczerpaniu wszystkich działań ukierunkowanych na udzielenie pomocy dziecku i rodzinie</w:t>
      </w:r>
    </w:p>
    <w:p w:rsidR="009F7A9A" w:rsidRPr="004B216B" w:rsidRDefault="009F7A9A" w:rsidP="00815EE9">
      <w:pPr>
        <w:widowControl/>
        <w:numPr>
          <w:ilvl w:val="1"/>
          <w:numId w:val="18"/>
        </w:numPr>
        <w:tabs>
          <w:tab w:val="num" w:pos="900"/>
          <w:tab w:val="num" w:pos="993"/>
        </w:tabs>
        <w:overflowPunct/>
        <w:adjustRightInd/>
        <w:spacing w:line="360" w:lineRule="auto"/>
        <w:ind w:left="993" w:hanging="426"/>
        <w:rPr>
          <w:rFonts w:ascii="Arial" w:hAnsi="Arial" w:cs="Arial"/>
        </w:rPr>
      </w:pPr>
      <w:r w:rsidRPr="004B216B">
        <w:rPr>
          <w:rFonts w:ascii="Arial" w:hAnsi="Arial" w:cs="Arial"/>
        </w:rPr>
        <w:t>nieprzestrzegania przez rodziców postanowień niniejszego statutu.</w:t>
      </w:r>
    </w:p>
    <w:p w:rsidR="009F7A9A" w:rsidRPr="004B216B" w:rsidRDefault="009F7A9A" w:rsidP="00815EE9">
      <w:pPr>
        <w:widowControl/>
        <w:numPr>
          <w:ilvl w:val="0"/>
          <w:numId w:val="18"/>
        </w:numPr>
        <w:overflowPunct/>
        <w:adjustRightInd/>
        <w:spacing w:line="360" w:lineRule="auto"/>
        <w:rPr>
          <w:rFonts w:ascii="Arial" w:hAnsi="Arial" w:cs="Arial"/>
        </w:rPr>
      </w:pPr>
      <w:r w:rsidRPr="004B216B">
        <w:rPr>
          <w:rFonts w:ascii="Arial" w:hAnsi="Arial" w:cs="Arial"/>
        </w:rPr>
        <w:t>Dyrektor przedszkola po uzyskaniu informacji o zaistnieniu okoliczności, o których mowa w ust.</w:t>
      </w:r>
      <w:r w:rsidRPr="004B216B">
        <w:rPr>
          <w:rFonts w:ascii="Arial" w:hAnsi="Arial" w:cs="Arial"/>
          <w:color w:val="FF0000"/>
        </w:rPr>
        <w:t xml:space="preserve"> </w:t>
      </w:r>
      <w:r w:rsidRPr="004B216B">
        <w:rPr>
          <w:rFonts w:ascii="Arial" w:hAnsi="Arial" w:cs="Arial"/>
        </w:rPr>
        <w:t>1 zwołuje posiedzenie rady pedagogicznej.</w:t>
      </w:r>
    </w:p>
    <w:p w:rsidR="009F7A9A" w:rsidRPr="004B216B" w:rsidRDefault="009F7A9A" w:rsidP="00815EE9">
      <w:pPr>
        <w:widowControl/>
        <w:numPr>
          <w:ilvl w:val="0"/>
          <w:numId w:val="18"/>
        </w:numPr>
        <w:overflowPunct/>
        <w:adjustRightInd/>
        <w:spacing w:line="360" w:lineRule="auto"/>
        <w:ind w:left="426" w:hanging="426"/>
        <w:rPr>
          <w:rFonts w:ascii="Arial" w:hAnsi="Arial" w:cs="Arial"/>
        </w:rPr>
      </w:pPr>
      <w:r w:rsidRPr="004B216B">
        <w:rPr>
          <w:rFonts w:ascii="Arial" w:hAnsi="Arial" w:cs="Arial"/>
        </w:rPr>
        <w:t>Rada pedagogiczna zostaje zapoznana przez nauczyciela lub dyrektora przedszkola z podjętymi działaniami w celu ustania przy</w:t>
      </w:r>
      <w:r w:rsidR="00D92BDB">
        <w:rPr>
          <w:rFonts w:ascii="Arial" w:hAnsi="Arial" w:cs="Arial"/>
        </w:rPr>
        <w:t>czyn, o których mowa w ust. 1.</w:t>
      </w:r>
    </w:p>
    <w:p w:rsidR="009F7A9A" w:rsidRPr="004B216B" w:rsidRDefault="009F7A9A" w:rsidP="00815EE9">
      <w:pPr>
        <w:widowControl/>
        <w:numPr>
          <w:ilvl w:val="0"/>
          <w:numId w:val="18"/>
        </w:numPr>
        <w:overflowPunct/>
        <w:adjustRightInd/>
        <w:spacing w:line="360" w:lineRule="auto"/>
        <w:ind w:left="426" w:hanging="426"/>
        <w:rPr>
          <w:rFonts w:ascii="Arial" w:hAnsi="Arial" w:cs="Arial"/>
        </w:rPr>
      </w:pPr>
      <w:r w:rsidRPr="004B216B">
        <w:rPr>
          <w:rFonts w:ascii="Arial" w:hAnsi="Arial" w:cs="Arial"/>
        </w:rPr>
        <w:t>Rada pedagogiczna po wnikliw</w:t>
      </w:r>
      <w:r w:rsidR="00D92BDB">
        <w:rPr>
          <w:rFonts w:ascii="Arial" w:hAnsi="Arial" w:cs="Arial"/>
        </w:rPr>
        <w:t xml:space="preserve">ym wysłuchaniu informacji może podjąć uchwałę w </w:t>
      </w:r>
      <w:r w:rsidRPr="004B216B">
        <w:rPr>
          <w:rFonts w:ascii="Arial" w:hAnsi="Arial" w:cs="Arial"/>
        </w:rPr>
        <w:t>danej sprawie, zgodnie z regulaminem rady pedagogicznej.</w:t>
      </w:r>
    </w:p>
    <w:p w:rsidR="009F7A9A" w:rsidRPr="004B216B" w:rsidRDefault="009F7A9A" w:rsidP="00815EE9">
      <w:pPr>
        <w:widowControl/>
        <w:numPr>
          <w:ilvl w:val="0"/>
          <w:numId w:val="18"/>
        </w:numPr>
        <w:overflowPunct/>
        <w:adjustRightInd/>
        <w:spacing w:line="360" w:lineRule="auto"/>
        <w:ind w:left="567" w:hanging="567"/>
        <w:rPr>
          <w:rFonts w:ascii="Arial" w:hAnsi="Arial" w:cs="Arial"/>
        </w:rPr>
      </w:pPr>
      <w:r w:rsidRPr="004B216B">
        <w:rPr>
          <w:rFonts w:ascii="Arial" w:hAnsi="Arial" w:cs="Arial"/>
        </w:rPr>
        <w:t>Rada pedagogiczna powierza wykonanie uchwały dyrektorowi przedszkola.</w:t>
      </w:r>
    </w:p>
    <w:p w:rsidR="009F7A9A" w:rsidRPr="004B216B" w:rsidRDefault="009F7A9A" w:rsidP="00815EE9">
      <w:pPr>
        <w:widowControl/>
        <w:numPr>
          <w:ilvl w:val="0"/>
          <w:numId w:val="18"/>
        </w:numPr>
        <w:overflowPunct/>
        <w:adjustRightInd/>
        <w:spacing w:line="360" w:lineRule="auto"/>
        <w:ind w:left="426" w:hanging="426"/>
        <w:rPr>
          <w:rFonts w:ascii="Arial" w:hAnsi="Arial" w:cs="Arial"/>
        </w:rPr>
      </w:pPr>
      <w:r w:rsidRPr="004B216B">
        <w:rPr>
          <w:rFonts w:ascii="Arial" w:hAnsi="Arial" w:cs="Arial"/>
        </w:rPr>
        <w:lastRenderedPageBreak/>
        <w:t xml:space="preserve">Dyrektor przedszkola wykonuje uchwałę rady pedagogicznej przez wydanie decyzji administracyjnej, którą doręcza rodzicom osobiście lub listem poleconym za potwierdzeniem odbioru </w:t>
      </w:r>
    </w:p>
    <w:p w:rsidR="009F7A9A" w:rsidRPr="004B216B" w:rsidRDefault="009F7A9A" w:rsidP="00815EE9">
      <w:pPr>
        <w:widowControl/>
        <w:numPr>
          <w:ilvl w:val="0"/>
          <w:numId w:val="18"/>
        </w:numPr>
        <w:overflowPunct/>
        <w:adjustRightInd/>
        <w:spacing w:line="360" w:lineRule="auto"/>
        <w:rPr>
          <w:rFonts w:ascii="Arial" w:hAnsi="Arial" w:cs="Arial"/>
        </w:rPr>
      </w:pPr>
      <w:r w:rsidRPr="004B216B">
        <w:rPr>
          <w:rFonts w:ascii="Arial" w:hAnsi="Arial" w:cs="Arial"/>
        </w:rPr>
        <w:t>Rodzicom przysługuje odwołanie od decyzji dyrektora przedszkola do Kuratora Oświaty w ciągu 14 dni od jej otrzymania.</w:t>
      </w:r>
    </w:p>
    <w:p w:rsidR="00827875" w:rsidRPr="00D92BDB" w:rsidRDefault="009F7A9A" w:rsidP="00815EE9">
      <w:pPr>
        <w:widowControl/>
        <w:numPr>
          <w:ilvl w:val="0"/>
          <w:numId w:val="18"/>
        </w:numPr>
        <w:overflowPunct/>
        <w:adjustRightInd/>
        <w:spacing w:line="360" w:lineRule="auto"/>
        <w:rPr>
          <w:rFonts w:ascii="Arial" w:hAnsi="Arial" w:cs="Arial"/>
        </w:rPr>
      </w:pPr>
      <w:r w:rsidRPr="004B216B">
        <w:rPr>
          <w:rFonts w:ascii="Arial" w:hAnsi="Arial" w:cs="Arial"/>
        </w:rPr>
        <w:t>W trakcie postępowania odwoławczego dziecko ma prawo uczęszczać do przedszkola, chyba, że decyzji nadano rygor natychmiastowej wykonalności. Rygor natychmiastowej wykonalności obowiązuje w sytuacjach wynikających z art. 108 Kodeksu Postępowania Administracyjnego.</w:t>
      </w:r>
    </w:p>
    <w:p w:rsidR="00827875" w:rsidRPr="004B216B" w:rsidRDefault="00827875" w:rsidP="004B216B">
      <w:pPr>
        <w:pStyle w:val="Nagwek1"/>
        <w:spacing w:before="0" w:after="0" w:line="360" w:lineRule="auto"/>
        <w:rPr>
          <w:rFonts w:ascii="Arial" w:hAnsi="Arial" w:cs="Arial"/>
          <w:spacing w:val="20"/>
          <w:sz w:val="24"/>
          <w:szCs w:val="24"/>
        </w:rPr>
      </w:pPr>
      <w:r w:rsidRPr="004B216B">
        <w:rPr>
          <w:rFonts w:ascii="Arial" w:hAnsi="Arial" w:cs="Arial"/>
          <w:spacing w:val="20"/>
          <w:sz w:val="24"/>
          <w:szCs w:val="24"/>
        </w:rPr>
        <w:t>DZIAŁ VII</w:t>
      </w:r>
    </w:p>
    <w:p w:rsidR="00827875" w:rsidRPr="004B216B" w:rsidRDefault="00D92BDB" w:rsidP="004B216B">
      <w:pPr>
        <w:spacing w:line="360" w:lineRule="auto"/>
        <w:rPr>
          <w:rFonts w:ascii="Arial" w:hAnsi="Arial" w:cs="Arial"/>
          <w:b/>
        </w:rPr>
      </w:pPr>
      <w:r>
        <w:rPr>
          <w:rFonts w:ascii="Arial" w:hAnsi="Arial" w:cs="Arial"/>
          <w:b/>
        </w:rPr>
        <w:t>RODZICE</w:t>
      </w:r>
    </w:p>
    <w:p w:rsidR="00827875" w:rsidRPr="004B216B" w:rsidRDefault="00827875" w:rsidP="004B216B">
      <w:pPr>
        <w:spacing w:line="276" w:lineRule="auto"/>
        <w:rPr>
          <w:rFonts w:ascii="Arial" w:hAnsi="Arial" w:cs="Arial"/>
          <w:b/>
        </w:rPr>
      </w:pPr>
      <w:r w:rsidRPr="004B216B">
        <w:rPr>
          <w:rFonts w:ascii="Arial" w:hAnsi="Arial" w:cs="Arial"/>
          <w:b/>
        </w:rPr>
        <w:t xml:space="preserve">Rozdział 1 </w:t>
      </w:r>
    </w:p>
    <w:p w:rsidR="00827875" w:rsidRPr="00D92BDB" w:rsidRDefault="00D92BDB" w:rsidP="00D92BDB">
      <w:pPr>
        <w:pStyle w:val="Nagwek2"/>
        <w:spacing w:line="276" w:lineRule="auto"/>
        <w:rPr>
          <w:rFonts w:ascii="Arial" w:hAnsi="Arial" w:cs="Arial"/>
          <w:i w:val="0"/>
          <w:sz w:val="24"/>
          <w:szCs w:val="24"/>
          <w:lang w:val="pl-PL"/>
        </w:rPr>
      </w:pPr>
      <w:r>
        <w:rPr>
          <w:rFonts w:ascii="Arial" w:hAnsi="Arial" w:cs="Arial"/>
          <w:i w:val="0"/>
          <w:sz w:val="24"/>
          <w:szCs w:val="24"/>
        </w:rPr>
        <w:t>Obowiązki rodziców</w:t>
      </w:r>
    </w:p>
    <w:p w:rsidR="00827875" w:rsidRPr="004B216B" w:rsidRDefault="00827875" w:rsidP="004B216B">
      <w:pPr>
        <w:spacing w:line="360" w:lineRule="auto"/>
        <w:ind w:left="284" w:hanging="284"/>
        <w:rPr>
          <w:rFonts w:ascii="Arial" w:hAnsi="Arial" w:cs="Arial"/>
          <w:b/>
          <w:bCs/>
        </w:rPr>
      </w:pPr>
      <w:r w:rsidRPr="004B216B">
        <w:rPr>
          <w:rFonts w:ascii="Arial" w:hAnsi="Arial" w:cs="Arial"/>
          <w:b/>
          <w:bCs/>
        </w:rPr>
        <w:t>§38.</w:t>
      </w:r>
      <w:r w:rsidRPr="004B216B">
        <w:rPr>
          <w:rFonts w:ascii="Arial" w:hAnsi="Arial" w:cs="Arial"/>
          <w:bCs/>
        </w:rPr>
        <w:t>1.</w:t>
      </w:r>
      <w:r w:rsidRPr="004B216B">
        <w:rPr>
          <w:rFonts w:ascii="Arial" w:hAnsi="Arial" w:cs="Arial"/>
        </w:rPr>
        <w:t>Zgodnie z Kodeksem Rodzinnym i Opiekuńczym, a także z Międzynarodową Konwencją Praw Dziecka rodzice ponoszą od</w:t>
      </w:r>
      <w:r w:rsidR="00D92BDB">
        <w:rPr>
          <w:rFonts w:ascii="Arial" w:hAnsi="Arial" w:cs="Arial"/>
        </w:rPr>
        <w:t xml:space="preserve">powiedzialność za kształcenie i </w:t>
      </w:r>
      <w:r w:rsidRPr="004B216B">
        <w:rPr>
          <w:rFonts w:ascii="Arial" w:hAnsi="Arial" w:cs="Arial"/>
        </w:rPr>
        <w:t>wychowanie swoich dzieci.</w:t>
      </w:r>
    </w:p>
    <w:p w:rsidR="00827875" w:rsidRPr="004B216B" w:rsidRDefault="00827875" w:rsidP="00815EE9">
      <w:pPr>
        <w:widowControl/>
        <w:numPr>
          <w:ilvl w:val="0"/>
          <w:numId w:val="28"/>
        </w:numPr>
        <w:overflowPunct/>
        <w:adjustRightInd/>
        <w:spacing w:line="360" w:lineRule="auto"/>
        <w:ind w:left="284" w:hanging="284"/>
        <w:rPr>
          <w:rFonts w:ascii="Arial" w:hAnsi="Arial" w:cs="Arial"/>
        </w:rPr>
      </w:pPr>
      <w:r w:rsidRPr="004B216B">
        <w:rPr>
          <w:rFonts w:ascii="Arial" w:hAnsi="Arial" w:cs="Arial"/>
        </w:rPr>
        <w:t>Do podstawowych obowiązków rodziców wychowanka przedszkola należy:</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przestrzeganie niniejszego statutu;</w:t>
      </w:r>
    </w:p>
    <w:p w:rsidR="00827875" w:rsidRPr="004B216B" w:rsidRDefault="00827875" w:rsidP="00815EE9">
      <w:pPr>
        <w:widowControl/>
        <w:numPr>
          <w:ilvl w:val="0"/>
          <w:numId w:val="29"/>
        </w:numPr>
        <w:tabs>
          <w:tab w:val="left" w:pos="709"/>
        </w:tabs>
        <w:overflowPunct/>
        <w:adjustRightInd/>
        <w:spacing w:line="360" w:lineRule="auto"/>
        <w:ind w:left="709" w:hanging="283"/>
        <w:rPr>
          <w:rFonts w:ascii="Arial" w:hAnsi="Arial" w:cs="Arial"/>
        </w:rPr>
      </w:pPr>
      <w:r w:rsidRPr="004B216B">
        <w:rPr>
          <w:rFonts w:ascii="Arial" w:hAnsi="Arial" w:cs="Arial"/>
        </w:rPr>
        <w:t>współpraca z nauczycielkami prowadzącymi grupę w celu ujednolicenia oddziaływań wychowawczo-dydaktycznych rodziny i przedszkola;</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przygotowanie dziecka do funkcjonowania w grupie przedszkolnej w zakresie podstawowych czynności samoobsługowych;</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respektowanie uchwał rady pedagogicznej i rady rodziców;</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terminowe uiszczanie opłat za pobyt dziecka w przedszkolu;</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przyprowadzanie dziecka do przedszkola w dobrym stanie zdrowia;</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rzetelne informowanie o stanie zdrowia dziecka szczególnie w przypadku, gdy może to być istotne dla jego bezpieczeństwa, stosowanej diety;</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 xml:space="preserve">bezzwłoczne informowanie przedszkola o </w:t>
      </w:r>
      <w:r w:rsidR="00D92BDB">
        <w:rPr>
          <w:rFonts w:ascii="Arial" w:hAnsi="Arial" w:cs="Arial"/>
        </w:rPr>
        <w:t xml:space="preserve">stwierdzeniu choroby zakaźnej u </w:t>
      </w:r>
      <w:r w:rsidRPr="004B216B">
        <w:rPr>
          <w:rFonts w:ascii="Arial" w:hAnsi="Arial" w:cs="Arial"/>
        </w:rPr>
        <w:t>dziecka;</w:t>
      </w:r>
    </w:p>
    <w:p w:rsidR="00827875" w:rsidRPr="004B216B" w:rsidRDefault="00827875" w:rsidP="00815EE9">
      <w:pPr>
        <w:widowControl/>
        <w:numPr>
          <w:ilvl w:val="0"/>
          <w:numId w:val="29"/>
        </w:numPr>
        <w:overflowPunct/>
        <w:adjustRightInd/>
        <w:spacing w:line="360" w:lineRule="auto"/>
        <w:ind w:left="709" w:hanging="283"/>
        <w:rPr>
          <w:rFonts w:ascii="Arial" w:hAnsi="Arial" w:cs="Arial"/>
        </w:rPr>
      </w:pPr>
      <w:r w:rsidRPr="004B216B">
        <w:rPr>
          <w:rFonts w:ascii="Arial" w:hAnsi="Arial" w:cs="Arial"/>
        </w:rPr>
        <w:t>zawiadamianie przedszkola o przyczynach długotrwałych nieobecności dziecka (powyżej 1 miesiąca);</w:t>
      </w:r>
    </w:p>
    <w:p w:rsidR="00827875" w:rsidRPr="004B216B" w:rsidRDefault="00827875" w:rsidP="00815EE9">
      <w:pPr>
        <w:widowControl/>
        <w:numPr>
          <w:ilvl w:val="0"/>
          <w:numId w:val="29"/>
        </w:numPr>
        <w:tabs>
          <w:tab w:val="left" w:pos="851"/>
        </w:tabs>
        <w:overflowPunct/>
        <w:adjustRightInd/>
        <w:spacing w:line="360" w:lineRule="auto"/>
        <w:ind w:left="709" w:hanging="283"/>
        <w:rPr>
          <w:rFonts w:ascii="Arial" w:hAnsi="Arial" w:cs="Arial"/>
        </w:rPr>
      </w:pPr>
      <w:r w:rsidRPr="004B216B">
        <w:rPr>
          <w:rFonts w:ascii="Arial" w:hAnsi="Arial" w:cs="Arial"/>
        </w:rPr>
        <w:lastRenderedPageBreak/>
        <w:t>przyprowadzanie i odbieranie dziecka z przedszkola osobiście lub przez upoważnioną na piśmie przez rodziców osobę zapewniającą dziecku pełne bezpieczeństwo;</w:t>
      </w:r>
    </w:p>
    <w:p w:rsidR="0090699A" w:rsidRPr="004B216B" w:rsidRDefault="0090699A" w:rsidP="00815EE9">
      <w:pPr>
        <w:widowControl/>
        <w:numPr>
          <w:ilvl w:val="0"/>
          <w:numId w:val="29"/>
        </w:numPr>
        <w:tabs>
          <w:tab w:val="left" w:pos="851"/>
        </w:tabs>
        <w:overflowPunct/>
        <w:adjustRightInd/>
        <w:spacing w:line="360" w:lineRule="auto"/>
        <w:ind w:left="709" w:hanging="283"/>
        <w:rPr>
          <w:rFonts w:ascii="Arial" w:hAnsi="Arial" w:cs="Arial"/>
        </w:rPr>
      </w:pPr>
      <w:r w:rsidRPr="004B216B">
        <w:rPr>
          <w:rFonts w:ascii="Arial" w:hAnsi="Arial" w:cs="Arial"/>
        </w:rPr>
        <w:t>przestrzeganie zgodnie z umową zakontraktowanych godzin;</w:t>
      </w:r>
    </w:p>
    <w:p w:rsidR="00827875" w:rsidRPr="004B216B" w:rsidRDefault="00827875" w:rsidP="00815EE9">
      <w:pPr>
        <w:widowControl/>
        <w:numPr>
          <w:ilvl w:val="0"/>
          <w:numId w:val="29"/>
        </w:numPr>
        <w:tabs>
          <w:tab w:val="left" w:pos="851"/>
        </w:tabs>
        <w:overflowPunct/>
        <w:adjustRightInd/>
        <w:spacing w:line="360" w:lineRule="auto"/>
        <w:ind w:left="709" w:hanging="283"/>
        <w:rPr>
          <w:rFonts w:ascii="Arial" w:hAnsi="Arial" w:cs="Arial"/>
        </w:rPr>
      </w:pPr>
      <w:r w:rsidRPr="004B216B">
        <w:rPr>
          <w:rFonts w:ascii="Arial" w:hAnsi="Arial" w:cs="Arial"/>
        </w:rPr>
        <w:t>przestrzeganie godzin pracy przedszkola, limitu czasu (</w:t>
      </w:r>
      <w:r w:rsidR="0090699A" w:rsidRPr="004B216B">
        <w:rPr>
          <w:rFonts w:ascii="Arial" w:hAnsi="Arial" w:cs="Arial"/>
        </w:rPr>
        <w:t>10,5</w:t>
      </w:r>
      <w:r w:rsidRPr="004B216B">
        <w:rPr>
          <w:rFonts w:ascii="Arial" w:hAnsi="Arial" w:cs="Arial"/>
        </w:rPr>
        <w:t xml:space="preserve"> godzin</w:t>
      </w:r>
      <w:r w:rsidR="0090699A" w:rsidRPr="004B216B">
        <w:rPr>
          <w:rFonts w:ascii="Arial" w:hAnsi="Arial" w:cs="Arial"/>
        </w:rPr>
        <w:t>y</w:t>
      </w:r>
      <w:r w:rsidR="00D92BDB">
        <w:rPr>
          <w:rFonts w:ascii="Arial" w:hAnsi="Arial" w:cs="Arial"/>
        </w:rPr>
        <w:t xml:space="preserve">) pobytu dziecka w </w:t>
      </w:r>
      <w:r w:rsidRPr="004B216B">
        <w:rPr>
          <w:rFonts w:ascii="Arial" w:hAnsi="Arial" w:cs="Arial"/>
        </w:rPr>
        <w:t>przedszkolu oraz rytmu dnia;</w:t>
      </w:r>
    </w:p>
    <w:p w:rsidR="00827875" w:rsidRPr="004B216B" w:rsidRDefault="00827875" w:rsidP="00815EE9">
      <w:pPr>
        <w:widowControl/>
        <w:numPr>
          <w:ilvl w:val="0"/>
          <w:numId w:val="29"/>
        </w:numPr>
        <w:tabs>
          <w:tab w:val="left" w:pos="851"/>
        </w:tabs>
        <w:overflowPunct/>
        <w:adjustRightInd/>
        <w:spacing w:line="360" w:lineRule="auto"/>
        <w:ind w:left="709" w:hanging="283"/>
        <w:rPr>
          <w:rFonts w:ascii="Arial" w:hAnsi="Arial" w:cs="Arial"/>
        </w:rPr>
      </w:pPr>
      <w:r w:rsidRPr="004B216B">
        <w:rPr>
          <w:rFonts w:ascii="Arial" w:hAnsi="Arial" w:cs="Arial"/>
        </w:rPr>
        <w:t>zapewnienie dziecku warunków do regularnego uczęszczania na zajęcia;</w:t>
      </w:r>
    </w:p>
    <w:p w:rsidR="00827875" w:rsidRPr="004B216B" w:rsidRDefault="00827875" w:rsidP="004B216B">
      <w:pPr>
        <w:tabs>
          <w:tab w:val="num" w:pos="1080"/>
        </w:tabs>
        <w:spacing w:line="360" w:lineRule="auto"/>
        <w:ind w:left="709" w:hanging="283"/>
        <w:rPr>
          <w:rFonts w:ascii="Arial" w:hAnsi="Arial" w:cs="Arial"/>
        </w:rPr>
      </w:pPr>
      <w:r w:rsidRPr="004B216B">
        <w:rPr>
          <w:rFonts w:ascii="Arial" w:hAnsi="Arial" w:cs="Arial"/>
        </w:rPr>
        <w:t>14) zapewnienie dziecku niezbędnego wyposażenia;</w:t>
      </w:r>
    </w:p>
    <w:p w:rsidR="00827875" w:rsidRPr="004B216B" w:rsidRDefault="00827875" w:rsidP="004B216B">
      <w:pPr>
        <w:tabs>
          <w:tab w:val="num" w:pos="1080"/>
        </w:tabs>
        <w:spacing w:line="360" w:lineRule="auto"/>
        <w:ind w:left="709" w:hanging="283"/>
        <w:rPr>
          <w:rFonts w:ascii="Arial" w:hAnsi="Arial" w:cs="Arial"/>
        </w:rPr>
      </w:pPr>
      <w:r w:rsidRPr="004B216B">
        <w:rPr>
          <w:rFonts w:ascii="Arial" w:hAnsi="Arial" w:cs="Arial"/>
        </w:rPr>
        <w:t>15) kontrolowanie, ze względów bezpieczeństwa, co dziecko zabiera do przedszkola;</w:t>
      </w:r>
    </w:p>
    <w:p w:rsidR="00827875" w:rsidRPr="004B216B" w:rsidRDefault="00827875" w:rsidP="004B216B">
      <w:pPr>
        <w:tabs>
          <w:tab w:val="num" w:pos="1080"/>
        </w:tabs>
        <w:spacing w:line="360" w:lineRule="auto"/>
        <w:ind w:left="709" w:hanging="283"/>
        <w:rPr>
          <w:rFonts w:ascii="Arial" w:hAnsi="Arial" w:cs="Arial"/>
        </w:rPr>
      </w:pPr>
      <w:r w:rsidRPr="004B216B">
        <w:rPr>
          <w:rFonts w:ascii="Arial" w:hAnsi="Arial" w:cs="Arial"/>
        </w:rPr>
        <w:t xml:space="preserve">16) ubezpieczenie dziecka od następstw nieszczęśliwych wypadków – skorzystanie </w:t>
      </w:r>
      <w:r w:rsidR="00D92BDB">
        <w:rPr>
          <w:rFonts w:ascii="Arial" w:hAnsi="Arial" w:cs="Arial"/>
        </w:rPr>
        <w:t xml:space="preserve">z </w:t>
      </w:r>
      <w:r w:rsidRPr="004B216B">
        <w:rPr>
          <w:rFonts w:ascii="Arial" w:hAnsi="Arial" w:cs="Arial"/>
        </w:rPr>
        <w:t>możliwości ubezpieczenia grupowego w przedszkolu lub przedstawienie dokumentu potwierdzającego ubezpieczenie indywidualne;</w:t>
      </w:r>
    </w:p>
    <w:p w:rsidR="00827875" w:rsidRPr="004B216B" w:rsidRDefault="00827875" w:rsidP="004B216B">
      <w:pPr>
        <w:tabs>
          <w:tab w:val="num" w:pos="1080"/>
        </w:tabs>
        <w:spacing w:line="360" w:lineRule="auto"/>
        <w:ind w:left="709" w:hanging="283"/>
        <w:rPr>
          <w:rFonts w:ascii="Arial" w:hAnsi="Arial" w:cs="Arial"/>
        </w:rPr>
      </w:pPr>
      <w:r w:rsidRPr="004B216B">
        <w:rPr>
          <w:rFonts w:ascii="Arial" w:hAnsi="Arial" w:cs="Arial"/>
        </w:rPr>
        <w:t>17) uczestniczenie w zebraniach organizowanych przez przedszkole;</w:t>
      </w:r>
    </w:p>
    <w:p w:rsidR="00827875" w:rsidRPr="004B216B" w:rsidRDefault="00827875" w:rsidP="004B216B">
      <w:pPr>
        <w:tabs>
          <w:tab w:val="num" w:pos="1080"/>
        </w:tabs>
        <w:spacing w:line="360" w:lineRule="auto"/>
        <w:ind w:left="709" w:hanging="283"/>
        <w:rPr>
          <w:rFonts w:ascii="Arial" w:hAnsi="Arial" w:cs="Arial"/>
        </w:rPr>
      </w:pPr>
      <w:r w:rsidRPr="004B216B">
        <w:rPr>
          <w:rFonts w:ascii="Arial" w:hAnsi="Arial" w:cs="Arial"/>
        </w:rPr>
        <w:t>18) bezzwłoczne informowanie przedszkola o zmianach telefonu kont</w:t>
      </w:r>
      <w:r w:rsidR="00C0097A">
        <w:rPr>
          <w:rFonts w:ascii="Arial" w:hAnsi="Arial" w:cs="Arial"/>
        </w:rPr>
        <w:t xml:space="preserve">aktowego i </w:t>
      </w:r>
      <w:r w:rsidRPr="004B216B">
        <w:rPr>
          <w:rFonts w:ascii="Arial" w:hAnsi="Arial" w:cs="Arial"/>
        </w:rPr>
        <w:t>adresu zamieszkania;</w:t>
      </w:r>
    </w:p>
    <w:p w:rsidR="00827875" w:rsidRPr="004B216B" w:rsidRDefault="00827875" w:rsidP="004B216B">
      <w:pPr>
        <w:tabs>
          <w:tab w:val="num" w:pos="1080"/>
        </w:tabs>
        <w:spacing w:line="360" w:lineRule="auto"/>
        <w:ind w:left="709" w:hanging="283"/>
        <w:rPr>
          <w:rFonts w:ascii="Arial" w:hAnsi="Arial" w:cs="Arial"/>
        </w:rPr>
      </w:pPr>
      <w:r w:rsidRPr="004B216B">
        <w:rPr>
          <w:rFonts w:ascii="Arial" w:hAnsi="Arial" w:cs="Arial"/>
        </w:rPr>
        <w:t>19) śledzenie na bieżąco informacji umieszczanych na tablicach ogłoszeń.</w:t>
      </w:r>
    </w:p>
    <w:p w:rsidR="00AF72B8" w:rsidRPr="004B216B" w:rsidRDefault="00AF72B8" w:rsidP="004B216B">
      <w:pPr>
        <w:tabs>
          <w:tab w:val="num" w:pos="1080"/>
        </w:tabs>
        <w:spacing w:line="360" w:lineRule="auto"/>
        <w:ind w:left="709" w:hanging="283"/>
        <w:rPr>
          <w:rFonts w:ascii="Arial" w:hAnsi="Arial" w:cs="Arial"/>
        </w:rPr>
      </w:pPr>
      <w:r w:rsidRPr="004B216B">
        <w:rPr>
          <w:rFonts w:ascii="Arial" w:hAnsi="Arial" w:cs="Arial"/>
          <w:b/>
          <w:bCs/>
        </w:rPr>
        <w:t>§ 38a</w:t>
      </w:r>
    </w:p>
    <w:p w:rsidR="00AF72B8" w:rsidRPr="004B216B" w:rsidRDefault="00AF72B8" w:rsidP="00815EE9">
      <w:pPr>
        <w:widowControl/>
        <w:numPr>
          <w:ilvl w:val="6"/>
          <w:numId w:val="38"/>
        </w:numPr>
        <w:tabs>
          <w:tab w:val="num" w:pos="0"/>
        </w:tabs>
        <w:suppressAutoHyphens/>
        <w:overflowPunct/>
        <w:adjustRightInd/>
        <w:spacing w:after="200" w:line="276" w:lineRule="auto"/>
        <w:ind w:left="357" w:hanging="357"/>
        <w:contextualSpacing/>
        <w:rPr>
          <w:rFonts w:ascii="Arial" w:eastAsia="Calibri" w:hAnsi="Arial" w:cs="Arial"/>
          <w:kern w:val="0"/>
          <w:lang w:eastAsia="zh-CN"/>
        </w:rPr>
      </w:pPr>
      <w:r w:rsidRPr="004B216B">
        <w:rPr>
          <w:rFonts w:ascii="Arial" w:eastAsia="Calibri" w:hAnsi="Arial" w:cs="Arial"/>
          <w:bCs/>
          <w:kern w:val="0"/>
        </w:rPr>
        <w:t>Potwierdzeniem uczestnictwa dziecka w zajęciach realizowanych z wykorzystaniem metod i technik kształcenia na odległość jest:</w:t>
      </w:r>
    </w:p>
    <w:p w:rsidR="00AF72B8" w:rsidRPr="004B216B" w:rsidRDefault="00AF72B8" w:rsidP="00815EE9">
      <w:pPr>
        <w:widowControl/>
        <w:numPr>
          <w:ilvl w:val="0"/>
          <w:numId w:val="39"/>
        </w:numPr>
        <w:tabs>
          <w:tab w:val="clear" w:pos="1440"/>
          <w:tab w:val="num" w:pos="0"/>
        </w:tabs>
        <w:suppressAutoHyphens/>
        <w:overflowPunct/>
        <w:adjustRightInd/>
        <w:spacing w:after="200" w:line="276" w:lineRule="auto"/>
        <w:ind w:left="720"/>
        <w:rPr>
          <w:rFonts w:ascii="Arial" w:eastAsia="Calibri" w:hAnsi="Arial" w:cs="Arial"/>
          <w:kern w:val="0"/>
          <w:lang w:eastAsia="zh-CN"/>
        </w:rPr>
      </w:pPr>
      <w:r w:rsidRPr="004B216B">
        <w:rPr>
          <w:rFonts w:ascii="Arial" w:eastAsia="Calibri" w:hAnsi="Arial" w:cs="Arial"/>
          <w:bCs/>
          <w:kern w:val="0"/>
        </w:rPr>
        <w:t>odbieranie wiadomości,</w:t>
      </w:r>
    </w:p>
    <w:p w:rsidR="00AF72B8" w:rsidRPr="004B216B" w:rsidRDefault="00AF72B8" w:rsidP="00815EE9">
      <w:pPr>
        <w:widowControl/>
        <w:numPr>
          <w:ilvl w:val="0"/>
          <w:numId w:val="39"/>
        </w:numPr>
        <w:tabs>
          <w:tab w:val="clear" w:pos="1440"/>
          <w:tab w:val="num" w:pos="0"/>
        </w:tabs>
        <w:suppressAutoHyphens/>
        <w:overflowPunct/>
        <w:adjustRightInd/>
        <w:spacing w:after="200" w:line="276" w:lineRule="auto"/>
        <w:ind w:left="720"/>
        <w:rPr>
          <w:rFonts w:ascii="Arial" w:eastAsia="Calibri" w:hAnsi="Arial" w:cs="Arial"/>
          <w:kern w:val="0"/>
          <w:lang w:eastAsia="zh-CN"/>
        </w:rPr>
      </w:pPr>
      <w:r w:rsidRPr="004B216B">
        <w:rPr>
          <w:rFonts w:ascii="Arial" w:eastAsia="Calibri" w:hAnsi="Arial" w:cs="Arial"/>
          <w:bCs/>
          <w:kern w:val="0"/>
        </w:rPr>
        <w:t>zapoznanie się z przesłanym materiałem edukacyjnym,</w:t>
      </w:r>
    </w:p>
    <w:p w:rsidR="00AF72B8" w:rsidRPr="004B216B" w:rsidRDefault="00AF72B8" w:rsidP="00815EE9">
      <w:pPr>
        <w:widowControl/>
        <w:numPr>
          <w:ilvl w:val="0"/>
          <w:numId w:val="39"/>
        </w:numPr>
        <w:tabs>
          <w:tab w:val="clear" w:pos="1440"/>
          <w:tab w:val="num" w:pos="0"/>
        </w:tabs>
        <w:suppressAutoHyphens/>
        <w:overflowPunct/>
        <w:adjustRightInd/>
        <w:spacing w:after="200" w:line="276" w:lineRule="auto"/>
        <w:ind w:left="720"/>
        <w:rPr>
          <w:rFonts w:ascii="Arial" w:eastAsia="Calibri" w:hAnsi="Arial" w:cs="Arial"/>
          <w:kern w:val="0"/>
          <w:lang w:eastAsia="zh-CN"/>
        </w:rPr>
      </w:pPr>
      <w:r w:rsidRPr="004B216B">
        <w:rPr>
          <w:rFonts w:ascii="Arial" w:eastAsia="Calibri" w:hAnsi="Arial" w:cs="Arial"/>
          <w:bCs/>
          <w:kern w:val="0"/>
        </w:rPr>
        <w:t>wykonywanie zadań w formie ustalonej dla stosowanego narzędzia zdalnego nauczania, dające podstawę do obserwacji postępów rozwoju dziecka .</w:t>
      </w:r>
    </w:p>
    <w:p w:rsidR="00AF72B8" w:rsidRPr="004B216B" w:rsidRDefault="00AF72B8" w:rsidP="00815EE9">
      <w:pPr>
        <w:widowControl/>
        <w:numPr>
          <w:ilvl w:val="6"/>
          <w:numId w:val="38"/>
        </w:numPr>
        <w:tabs>
          <w:tab w:val="num" w:pos="0"/>
        </w:tabs>
        <w:suppressAutoHyphens/>
        <w:overflowPunct/>
        <w:adjustRightInd/>
        <w:spacing w:after="200" w:line="276" w:lineRule="auto"/>
        <w:ind w:left="357" w:hanging="357"/>
        <w:rPr>
          <w:rFonts w:ascii="Arial" w:eastAsia="Calibri" w:hAnsi="Arial" w:cs="Arial"/>
          <w:kern w:val="0"/>
          <w:lang w:eastAsia="zh-CN"/>
        </w:rPr>
      </w:pPr>
      <w:r w:rsidRPr="004B216B">
        <w:rPr>
          <w:rFonts w:ascii="Arial" w:eastAsia="Calibri" w:hAnsi="Arial" w:cs="Arial"/>
          <w:bCs/>
          <w:kern w:val="0"/>
        </w:rPr>
        <w:t>Potwierdzanie uczestnictwa dziecka odbywającego roczne przygotowanie przedszkolne w zajęciach prowadzonych z wykorzystaniem metod i technik kształcenia na odległość uwzględnia zasady poszanowania sfery prywatności rodziców (opiekunów prawnych) dziecka oraz warunki techniczne i oprogramowanie sprzętu służącego do realizacji zajęć.</w:t>
      </w:r>
    </w:p>
    <w:p w:rsidR="00827875" w:rsidRPr="00C0097A" w:rsidRDefault="00AF72B8" w:rsidP="00815EE9">
      <w:pPr>
        <w:widowControl/>
        <w:numPr>
          <w:ilvl w:val="6"/>
          <w:numId w:val="38"/>
        </w:numPr>
        <w:tabs>
          <w:tab w:val="num" w:pos="0"/>
        </w:tabs>
        <w:suppressAutoHyphens/>
        <w:overflowPunct/>
        <w:adjustRightInd/>
        <w:spacing w:after="200" w:line="276" w:lineRule="auto"/>
        <w:ind w:left="357" w:hanging="357"/>
        <w:rPr>
          <w:rFonts w:ascii="Arial" w:eastAsia="Calibri" w:hAnsi="Arial" w:cs="Arial"/>
          <w:kern w:val="0"/>
          <w:lang w:eastAsia="zh-CN"/>
        </w:rPr>
      </w:pPr>
      <w:r w:rsidRPr="004B216B">
        <w:rPr>
          <w:rFonts w:ascii="Arial" w:eastAsia="Calibri" w:hAnsi="Arial" w:cs="Arial"/>
          <w:bCs/>
          <w:kern w:val="0"/>
        </w:rPr>
        <w:t>W przypadku rodziców (opiekunów prawnych) dziecka, którzy nie mają dostępu do Internetu, obecność potwierdzana jest poprzez odbieranie wiadomości SMS, zapoznanie się z przesłanym materiałem i wykonanie zadań w formie ustalonej przez nauczyciela.</w:t>
      </w:r>
    </w:p>
    <w:p w:rsidR="00827875" w:rsidRPr="004B216B" w:rsidRDefault="00827875" w:rsidP="004B216B">
      <w:pPr>
        <w:spacing w:line="360" w:lineRule="auto"/>
        <w:ind w:left="720"/>
        <w:rPr>
          <w:rFonts w:ascii="Arial" w:hAnsi="Arial" w:cs="Arial"/>
          <w:b/>
          <w:bCs/>
        </w:rPr>
      </w:pPr>
      <w:r w:rsidRPr="004B216B">
        <w:rPr>
          <w:rFonts w:ascii="Arial" w:hAnsi="Arial" w:cs="Arial"/>
          <w:b/>
          <w:bCs/>
        </w:rPr>
        <w:t xml:space="preserve">Rozdział 2 </w:t>
      </w:r>
    </w:p>
    <w:p w:rsidR="00827875" w:rsidRPr="004B216B" w:rsidRDefault="00827875" w:rsidP="004B216B">
      <w:pPr>
        <w:spacing w:line="360" w:lineRule="auto"/>
        <w:ind w:left="720"/>
        <w:rPr>
          <w:rFonts w:ascii="Arial" w:hAnsi="Arial" w:cs="Arial"/>
          <w:b/>
          <w:bCs/>
        </w:rPr>
      </w:pPr>
      <w:r w:rsidRPr="004B216B">
        <w:rPr>
          <w:rFonts w:ascii="Arial" w:hAnsi="Arial" w:cs="Arial"/>
          <w:b/>
          <w:bCs/>
        </w:rPr>
        <w:t xml:space="preserve">Prawa rodziców </w:t>
      </w:r>
    </w:p>
    <w:p w:rsidR="00827875" w:rsidRPr="00C0097A" w:rsidRDefault="00827875" w:rsidP="00C0097A">
      <w:pPr>
        <w:spacing w:line="360" w:lineRule="auto"/>
        <w:rPr>
          <w:rFonts w:ascii="Arial" w:hAnsi="Arial" w:cs="Arial"/>
        </w:rPr>
      </w:pPr>
      <w:r w:rsidRPr="004B216B">
        <w:rPr>
          <w:rFonts w:ascii="Arial" w:hAnsi="Arial" w:cs="Arial"/>
          <w:b/>
          <w:bCs/>
        </w:rPr>
        <w:lastRenderedPageBreak/>
        <w:t>§ 39.</w:t>
      </w:r>
      <w:r w:rsidRPr="004B216B">
        <w:rPr>
          <w:rFonts w:ascii="Arial" w:hAnsi="Arial" w:cs="Arial"/>
          <w:bCs/>
        </w:rPr>
        <w:t>1.</w:t>
      </w:r>
      <w:r w:rsidRPr="004B216B">
        <w:rPr>
          <w:rFonts w:ascii="Arial" w:hAnsi="Arial" w:cs="Arial"/>
        </w:rPr>
        <w:t>Rodzice i nauczyciele zobowiązani są współdziałać ze sobą w celu skutecznego</w:t>
      </w:r>
      <w:r w:rsidR="00C0097A">
        <w:rPr>
          <w:rFonts w:ascii="Arial" w:hAnsi="Arial" w:cs="Arial"/>
        </w:rPr>
        <w:t xml:space="preserve"> </w:t>
      </w:r>
      <w:r w:rsidRPr="004B216B">
        <w:rPr>
          <w:rFonts w:ascii="Arial" w:hAnsi="Arial" w:cs="Arial"/>
        </w:rPr>
        <w:t>oddziaływania wychowawczego na dziecko i określenia drogi jego indywidualnego rozwoju.</w:t>
      </w:r>
    </w:p>
    <w:p w:rsidR="00827875" w:rsidRPr="004B216B" w:rsidRDefault="00827875" w:rsidP="00815EE9">
      <w:pPr>
        <w:widowControl/>
        <w:numPr>
          <w:ilvl w:val="0"/>
          <w:numId w:val="30"/>
        </w:numPr>
        <w:overflowPunct/>
        <w:adjustRightInd/>
        <w:spacing w:line="360" w:lineRule="auto"/>
        <w:ind w:left="284" w:hanging="284"/>
        <w:rPr>
          <w:rFonts w:ascii="Arial" w:hAnsi="Arial" w:cs="Arial"/>
        </w:rPr>
      </w:pPr>
      <w:r w:rsidRPr="004B216B">
        <w:rPr>
          <w:rFonts w:ascii="Arial" w:hAnsi="Arial" w:cs="Arial"/>
        </w:rPr>
        <w:t>Rodzice mają prawo do:</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zapoznania się z realizowanymi w przedszkolu programami oraz zadaniami wynikającymi z rocznego planu pracy przeds</w:t>
      </w:r>
      <w:r w:rsidR="00C0097A">
        <w:rPr>
          <w:rFonts w:ascii="Arial" w:hAnsi="Arial" w:cs="Arial"/>
        </w:rPr>
        <w:t xml:space="preserve">zkola i z planów miesięcznych w </w:t>
      </w:r>
      <w:r w:rsidRPr="004B216B">
        <w:rPr>
          <w:rFonts w:ascii="Arial" w:hAnsi="Arial" w:cs="Arial"/>
        </w:rPr>
        <w:t>danym oddziale;</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uzyskiwania na bieżąco rzetelne informacje na t</w:t>
      </w:r>
      <w:r w:rsidR="00C0097A">
        <w:rPr>
          <w:rFonts w:ascii="Arial" w:hAnsi="Arial" w:cs="Arial"/>
        </w:rPr>
        <w:t xml:space="preserve">emat aktualnego stanu rozwoju i </w:t>
      </w:r>
      <w:r w:rsidRPr="004B216B">
        <w:rPr>
          <w:rFonts w:ascii="Arial" w:hAnsi="Arial" w:cs="Arial"/>
        </w:rPr>
        <w:t>postępów swojego dziecka, wyników diagnozy przedszkolnej dziecka;</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uzyskiwania porad i wskazówek od nauczycieli, w celu rozpoznawania przyczyn trudności wychowawczych oraz doboru metod udzielania dziecku pomocy;</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wybierania swojej reprezentacji w formie rady rodziców;</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zapoznania się ze statutem przedszkola oraz regulaminem rady rodziców;</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wyrażania i przekazywania nauczyciel</w:t>
      </w:r>
      <w:r w:rsidR="00C0097A">
        <w:rPr>
          <w:rFonts w:ascii="Arial" w:hAnsi="Arial" w:cs="Arial"/>
        </w:rPr>
        <w:t xml:space="preserve">owi oraz dyrektorowi wniosków z </w:t>
      </w:r>
      <w:r w:rsidRPr="004B216B">
        <w:rPr>
          <w:rFonts w:ascii="Arial" w:hAnsi="Arial" w:cs="Arial"/>
        </w:rPr>
        <w:t>obserwacji pracy przedszkola, udział w ewaluacji wewnętrznej w placówce;</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wyrażania i przekazywania opinii na temat pracy przedszkola organowi prowadzącemu i nadzorującemu pracę pedagogiczną, poprzez swoje przedstawicielstwo;</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otrzymywania pomocy pedagogicznej, psychologicznej oraz innej, zgodnie z potrzebami;</w:t>
      </w:r>
    </w:p>
    <w:p w:rsidR="00827875" w:rsidRPr="004B216B"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udziału i organizowania wspólnych spotkań z okazji uroczystości i imprez przedszkolnych;</w:t>
      </w:r>
    </w:p>
    <w:p w:rsidR="00827875" w:rsidRPr="00C0097A" w:rsidRDefault="00827875" w:rsidP="00815EE9">
      <w:pPr>
        <w:widowControl/>
        <w:numPr>
          <w:ilvl w:val="1"/>
          <w:numId w:val="19"/>
        </w:numPr>
        <w:overflowPunct/>
        <w:adjustRightInd/>
        <w:spacing w:line="360" w:lineRule="auto"/>
        <w:rPr>
          <w:rFonts w:ascii="Arial" w:hAnsi="Arial" w:cs="Arial"/>
        </w:rPr>
      </w:pPr>
      <w:r w:rsidRPr="004B216B">
        <w:rPr>
          <w:rFonts w:ascii="Arial" w:hAnsi="Arial" w:cs="Arial"/>
        </w:rPr>
        <w:t>zapoznawania się z planowanym jadłospisem.</w:t>
      </w:r>
    </w:p>
    <w:p w:rsidR="00827875" w:rsidRPr="004B216B" w:rsidRDefault="00827875" w:rsidP="004B216B">
      <w:pPr>
        <w:spacing w:line="360" w:lineRule="auto"/>
        <w:ind w:left="360"/>
        <w:rPr>
          <w:rFonts w:ascii="Arial" w:hAnsi="Arial" w:cs="Arial"/>
          <w:b/>
          <w:bCs/>
        </w:rPr>
      </w:pPr>
      <w:r w:rsidRPr="004B216B">
        <w:rPr>
          <w:rFonts w:ascii="Arial" w:hAnsi="Arial" w:cs="Arial"/>
          <w:b/>
          <w:bCs/>
        </w:rPr>
        <w:t>Rozdział 3</w:t>
      </w:r>
    </w:p>
    <w:p w:rsidR="00827875" w:rsidRPr="004B216B" w:rsidRDefault="00827875" w:rsidP="00C0097A">
      <w:pPr>
        <w:spacing w:line="360" w:lineRule="auto"/>
        <w:ind w:left="360"/>
        <w:rPr>
          <w:rFonts w:ascii="Arial" w:hAnsi="Arial" w:cs="Arial"/>
          <w:b/>
          <w:bCs/>
        </w:rPr>
      </w:pPr>
      <w:r w:rsidRPr="004B216B">
        <w:rPr>
          <w:rFonts w:ascii="Arial" w:hAnsi="Arial" w:cs="Arial"/>
          <w:b/>
          <w:bCs/>
        </w:rPr>
        <w:t>Formy współdziałania z rodzicami oraz częstot</w:t>
      </w:r>
      <w:r w:rsidR="00C0097A">
        <w:rPr>
          <w:rFonts w:ascii="Arial" w:hAnsi="Arial" w:cs="Arial"/>
          <w:b/>
          <w:bCs/>
        </w:rPr>
        <w:t>liwość organizowanych kontaktów</w:t>
      </w:r>
    </w:p>
    <w:p w:rsidR="00827875" w:rsidRPr="004B216B" w:rsidRDefault="00827875" w:rsidP="00C0097A">
      <w:pPr>
        <w:spacing w:line="360" w:lineRule="auto"/>
        <w:rPr>
          <w:rFonts w:ascii="Arial" w:hAnsi="Arial" w:cs="Arial"/>
        </w:rPr>
      </w:pPr>
      <w:r w:rsidRPr="004B216B">
        <w:rPr>
          <w:rFonts w:ascii="Arial" w:hAnsi="Arial" w:cs="Arial"/>
          <w:b/>
          <w:bCs/>
        </w:rPr>
        <w:t xml:space="preserve">§ </w:t>
      </w:r>
      <w:r w:rsidR="00BB3B02" w:rsidRPr="004B216B">
        <w:rPr>
          <w:rFonts w:ascii="Arial" w:hAnsi="Arial" w:cs="Arial"/>
          <w:b/>
          <w:bCs/>
        </w:rPr>
        <w:t>40</w:t>
      </w:r>
      <w:r w:rsidRPr="004B216B">
        <w:rPr>
          <w:rFonts w:ascii="Arial" w:hAnsi="Arial" w:cs="Arial"/>
          <w:b/>
          <w:bCs/>
        </w:rPr>
        <w:t>.</w:t>
      </w:r>
      <w:r w:rsidRPr="004B216B">
        <w:rPr>
          <w:rFonts w:ascii="Arial" w:hAnsi="Arial" w:cs="Arial"/>
          <w:bCs/>
        </w:rPr>
        <w:t>1.</w:t>
      </w:r>
      <w:r w:rsidRPr="004B216B">
        <w:rPr>
          <w:rFonts w:ascii="Arial" w:hAnsi="Arial" w:cs="Arial"/>
          <w:b/>
          <w:bCs/>
        </w:rPr>
        <w:t xml:space="preserve"> </w:t>
      </w:r>
      <w:r w:rsidRPr="004B216B">
        <w:rPr>
          <w:rFonts w:ascii="Arial" w:hAnsi="Arial" w:cs="Arial"/>
        </w:rPr>
        <w:t>Przedszkole współpracuje regularnie z rodzicami wychowanków w celu wspólnego</w:t>
      </w:r>
      <w:r w:rsidR="00C0097A">
        <w:rPr>
          <w:rFonts w:ascii="Arial" w:hAnsi="Arial" w:cs="Arial"/>
        </w:rPr>
        <w:t xml:space="preserve"> </w:t>
      </w:r>
      <w:r w:rsidRPr="004B216B">
        <w:rPr>
          <w:rFonts w:ascii="Arial" w:hAnsi="Arial" w:cs="Arial"/>
        </w:rPr>
        <w:t>uzgadniania kierunku i zakresu działań wychowawczych.</w:t>
      </w:r>
    </w:p>
    <w:p w:rsidR="00827875" w:rsidRPr="004B216B" w:rsidRDefault="00827875" w:rsidP="00815EE9">
      <w:pPr>
        <w:widowControl/>
        <w:numPr>
          <w:ilvl w:val="0"/>
          <w:numId w:val="31"/>
        </w:numPr>
        <w:overflowPunct/>
        <w:adjustRightInd/>
        <w:spacing w:line="360" w:lineRule="auto"/>
        <w:ind w:left="284" w:hanging="284"/>
        <w:rPr>
          <w:rFonts w:ascii="Arial" w:hAnsi="Arial" w:cs="Arial"/>
          <w:b/>
          <w:bCs/>
        </w:rPr>
      </w:pPr>
      <w:r w:rsidRPr="004B216B">
        <w:rPr>
          <w:rFonts w:ascii="Arial" w:hAnsi="Arial" w:cs="Arial"/>
        </w:rPr>
        <w:t>Częstotliwość wzajemnych spotkań rodziców i nauczycielek poświęconych wymianie informacji i dyskusji na tematy wychowawcze zależy od nauczyciela prowadzącego oddział i rodziców.</w:t>
      </w:r>
    </w:p>
    <w:p w:rsidR="00827875" w:rsidRPr="004B216B" w:rsidRDefault="00827875" w:rsidP="00815EE9">
      <w:pPr>
        <w:widowControl/>
        <w:numPr>
          <w:ilvl w:val="0"/>
          <w:numId w:val="31"/>
        </w:numPr>
        <w:overflowPunct/>
        <w:adjustRightInd/>
        <w:spacing w:line="360" w:lineRule="auto"/>
        <w:ind w:left="284" w:hanging="284"/>
        <w:rPr>
          <w:rFonts w:ascii="Arial" w:hAnsi="Arial" w:cs="Arial"/>
        </w:rPr>
      </w:pPr>
      <w:r w:rsidRPr="004B216B">
        <w:rPr>
          <w:rFonts w:ascii="Arial" w:hAnsi="Arial" w:cs="Arial"/>
        </w:rPr>
        <w:t>Formy współpracy z rodzicami:</w:t>
      </w:r>
    </w:p>
    <w:p w:rsidR="00827875" w:rsidRPr="004B216B" w:rsidRDefault="00827875" w:rsidP="00815EE9">
      <w:pPr>
        <w:numPr>
          <w:ilvl w:val="0"/>
          <w:numId w:val="74"/>
        </w:numPr>
        <w:spacing w:line="360" w:lineRule="auto"/>
        <w:rPr>
          <w:rFonts w:ascii="Arial" w:hAnsi="Arial" w:cs="Arial"/>
        </w:rPr>
      </w:pPr>
      <w:r w:rsidRPr="004B216B">
        <w:rPr>
          <w:rFonts w:ascii="Arial" w:hAnsi="Arial" w:cs="Arial"/>
        </w:rPr>
        <w:lastRenderedPageBreak/>
        <w:t>zebrania ogólne, nie rzadziej niż dwa razy w ciągu roku;</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zebrania grupowe i zajęcia otwarte nie rzadziej niż dwa razy w roku;</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uroczystości i spotkania okolicznościowe, wyciec</w:t>
      </w:r>
      <w:r w:rsidR="00F93968">
        <w:rPr>
          <w:rFonts w:ascii="Arial" w:hAnsi="Arial" w:cs="Arial"/>
        </w:rPr>
        <w:t xml:space="preserve">zki, imprezy plenerowe i inne z </w:t>
      </w:r>
      <w:r w:rsidRPr="004B216B">
        <w:rPr>
          <w:rFonts w:ascii="Arial" w:hAnsi="Arial" w:cs="Arial"/>
        </w:rPr>
        <w:t>udziałem rodziców zgodnie z planem pracy przedszkola na dany rok szkolny;</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konsultacje i rozmowy indywidualne z dyrektorem przedszkola, nauczycielami, specjalistami w zależności od potrzeb;</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dyżury nauczycielskie;</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pogadanki i zajęcia warsztatowe podnoszące wiedzę pedagogiczną zgodnie z planem pracy przedszkola;</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tablice informacyjne, wystawy prac dzieci;</w:t>
      </w:r>
    </w:p>
    <w:p w:rsidR="00827875" w:rsidRPr="004B216B" w:rsidRDefault="00827875" w:rsidP="00815EE9">
      <w:pPr>
        <w:numPr>
          <w:ilvl w:val="0"/>
          <w:numId w:val="74"/>
        </w:numPr>
        <w:tabs>
          <w:tab w:val="left" w:pos="1210"/>
        </w:tabs>
        <w:spacing w:line="360" w:lineRule="auto"/>
        <w:rPr>
          <w:rFonts w:ascii="Arial" w:hAnsi="Arial" w:cs="Arial"/>
        </w:rPr>
      </w:pPr>
      <w:r w:rsidRPr="004B216B">
        <w:rPr>
          <w:rFonts w:ascii="Arial" w:hAnsi="Arial" w:cs="Arial"/>
        </w:rPr>
        <w:t>informacje umieszczane na stronie internetowej.</w:t>
      </w:r>
    </w:p>
    <w:p w:rsidR="00827875" w:rsidRPr="004B216B" w:rsidRDefault="00827875" w:rsidP="00815EE9">
      <w:pPr>
        <w:widowControl/>
        <w:numPr>
          <w:ilvl w:val="0"/>
          <w:numId w:val="31"/>
        </w:numPr>
        <w:overflowPunct/>
        <w:adjustRightInd/>
        <w:spacing w:line="360" w:lineRule="auto"/>
        <w:ind w:left="284" w:hanging="284"/>
        <w:rPr>
          <w:rFonts w:ascii="Arial" w:hAnsi="Arial" w:cs="Arial"/>
        </w:rPr>
      </w:pPr>
      <w:r w:rsidRPr="004B216B">
        <w:rPr>
          <w:rFonts w:ascii="Arial" w:hAnsi="Arial" w:cs="Arial"/>
        </w:rPr>
        <w:t>Po zakończeniu rekrutacji dzieci na następny rok szkolny, przedszkole organizuje spotka</w:t>
      </w:r>
      <w:r w:rsidR="00B6551E" w:rsidRPr="004B216B">
        <w:rPr>
          <w:rFonts w:ascii="Arial" w:hAnsi="Arial" w:cs="Arial"/>
        </w:rPr>
        <w:t xml:space="preserve">nie </w:t>
      </w:r>
      <w:r w:rsidRPr="004B216B">
        <w:rPr>
          <w:rFonts w:ascii="Arial" w:hAnsi="Arial" w:cs="Arial"/>
        </w:rPr>
        <w:t>adaptacyjn</w:t>
      </w:r>
      <w:r w:rsidR="00B6551E" w:rsidRPr="004B216B">
        <w:rPr>
          <w:rFonts w:ascii="Arial" w:hAnsi="Arial" w:cs="Arial"/>
        </w:rPr>
        <w:t>e</w:t>
      </w:r>
      <w:r w:rsidRPr="004B216B">
        <w:rPr>
          <w:rFonts w:ascii="Arial" w:hAnsi="Arial" w:cs="Arial"/>
        </w:rPr>
        <w:t xml:space="preserve"> dla dzieci nowoprzyjętych i ich rodziców w celu:</w:t>
      </w:r>
    </w:p>
    <w:p w:rsidR="00827875" w:rsidRPr="004B216B" w:rsidRDefault="00827875" w:rsidP="00815EE9">
      <w:pPr>
        <w:numPr>
          <w:ilvl w:val="0"/>
          <w:numId w:val="75"/>
        </w:numPr>
        <w:spacing w:line="360" w:lineRule="auto"/>
        <w:rPr>
          <w:rFonts w:ascii="Arial" w:hAnsi="Arial" w:cs="Arial"/>
        </w:rPr>
      </w:pPr>
      <w:r w:rsidRPr="004B216B">
        <w:rPr>
          <w:rFonts w:ascii="Arial" w:hAnsi="Arial" w:cs="Arial"/>
        </w:rPr>
        <w:t>obniżenia poczucia lęku u dzieci i rodziców związanych z przebywaniem  poza domem;</w:t>
      </w:r>
    </w:p>
    <w:p w:rsidR="00827875" w:rsidRPr="004B216B" w:rsidRDefault="00827875" w:rsidP="00815EE9">
      <w:pPr>
        <w:numPr>
          <w:ilvl w:val="0"/>
          <w:numId w:val="75"/>
        </w:numPr>
        <w:spacing w:line="360" w:lineRule="auto"/>
        <w:rPr>
          <w:rFonts w:ascii="Arial" w:hAnsi="Arial" w:cs="Arial"/>
        </w:rPr>
      </w:pPr>
      <w:r w:rsidRPr="004B216B">
        <w:rPr>
          <w:rFonts w:ascii="Arial" w:hAnsi="Arial" w:cs="Arial"/>
        </w:rPr>
        <w:t>obserwowania stosowanych w przedszkolu metod wychowawczych;</w:t>
      </w:r>
    </w:p>
    <w:p w:rsidR="00827875" w:rsidRPr="004B216B" w:rsidRDefault="00827875" w:rsidP="00815EE9">
      <w:pPr>
        <w:numPr>
          <w:ilvl w:val="0"/>
          <w:numId w:val="75"/>
        </w:numPr>
        <w:spacing w:line="360" w:lineRule="auto"/>
        <w:rPr>
          <w:rFonts w:ascii="Arial" w:hAnsi="Arial" w:cs="Arial"/>
        </w:rPr>
      </w:pPr>
      <w:r w:rsidRPr="004B216B">
        <w:rPr>
          <w:rFonts w:ascii="Arial" w:hAnsi="Arial" w:cs="Arial"/>
        </w:rPr>
        <w:t>obserwowania dzieci w kontaktach grupowych;</w:t>
      </w:r>
    </w:p>
    <w:p w:rsidR="00E73E9D" w:rsidRDefault="00827875" w:rsidP="00815EE9">
      <w:pPr>
        <w:numPr>
          <w:ilvl w:val="0"/>
          <w:numId w:val="75"/>
        </w:numPr>
        <w:spacing w:line="360" w:lineRule="auto"/>
        <w:rPr>
          <w:rFonts w:ascii="Arial" w:hAnsi="Arial" w:cs="Arial"/>
        </w:rPr>
      </w:pPr>
      <w:r w:rsidRPr="004B216B">
        <w:rPr>
          <w:rFonts w:ascii="Arial" w:hAnsi="Arial" w:cs="Arial"/>
        </w:rPr>
        <w:t>oglądu bazy lokalowej i wyposażenia sal oraz placu zabaw.</w:t>
      </w:r>
    </w:p>
    <w:p w:rsidR="00827875" w:rsidRPr="00E73E9D" w:rsidRDefault="00827875" w:rsidP="00815EE9">
      <w:pPr>
        <w:numPr>
          <w:ilvl w:val="0"/>
          <w:numId w:val="31"/>
        </w:numPr>
        <w:spacing w:line="360" w:lineRule="auto"/>
        <w:rPr>
          <w:rFonts w:ascii="Arial" w:hAnsi="Arial" w:cs="Arial"/>
        </w:rPr>
      </w:pPr>
      <w:r w:rsidRPr="00E73E9D">
        <w:rPr>
          <w:rFonts w:ascii="Arial" w:hAnsi="Arial" w:cs="Arial"/>
        </w:rPr>
        <w:t xml:space="preserve">W celu zapewnienia dziecku podczas pobytu w przedszkolu, odpowiedniej opieki, odżywiania oraz metod opiekuńczo-wychowawczych rodzic dziecka przekazuje wychowawcy grupy uznane przez niego za istotne dane o stanie zdrowia, stosowanej diecie i rozwoju psychofizycznym dziecka. </w:t>
      </w:r>
    </w:p>
    <w:p w:rsidR="00827875" w:rsidRPr="00E73E9D" w:rsidRDefault="00827875" w:rsidP="00815EE9">
      <w:pPr>
        <w:numPr>
          <w:ilvl w:val="0"/>
          <w:numId w:val="31"/>
        </w:numPr>
        <w:spacing w:line="360" w:lineRule="auto"/>
        <w:rPr>
          <w:rFonts w:ascii="Arial" w:hAnsi="Arial" w:cs="Arial"/>
        </w:rPr>
      </w:pPr>
      <w:r w:rsidRPr="004B216B">
        <w:rPr>
          <w:rFonts w:ascii="Arial" w:hAnsi="Arial" w:cs="Arial"/>
        </w:rPr>
        <w:t>Z tytułu udostępnienia rodzicom gromadzonych przez przedszkole informacji w zakresie nauczania, wychowanie i opieki, dotyczących ich dziecka, przedszkole nie pobiera żadnych opłat, bez względu na postać i formę przekazanych informacji.</w:t>
      </w:r>
      <w:r w:rsidR="00E73E9D">
        <w:rPr>
          <w:rFonts w:ascii="Arial" w:hAnsi="Arial" w:cs="Arial"/>
        </w:rPr>
        <w:t xml:space="preserve"> </w:t>
      </w:r>
    </w:p>
    <w:p w:rsidR="00827875" w:rsidRPr="004B216B" w:rsidRDefault="00827875" w:rsidP="004B216B">
      <w:pPr>
        <w:pStyle w:val="Nagwek1"/>
        <w:spacing w:before="0" w:after="0" w:line="360" w:lineRule="auto"/>
        <w:rPr>
          <w:rFonts w:ascii="Arial" w:hAnsi="Arial" w:cs="Arial"/>
          <w:spacing w:val="20"/>
          <w:sz w:val="24"/>
          <w:szCs w:val="24"/>
        </w:rPr>
      </w:pPr>
      <w:r w:rsidRPr="004B216B">
        <w:rPr>
          <w:rFonts w:ascii="Arial" w:hAnsi="Arial" w:cs="Arial"/>
          <w:spacing w:val="20"/>
          <w:sz w:val="24"/>
          <w:szCs w:val="24"/>
        </w:rPr>
        <w:t>DZIAŁ VIII</w:t>
      </w:r>
    </w:p>
    <w:p w:rsidR="00827875" w:rsidRPr="00E73E9D" w:rsidRDefault="00827875" w:rsidP="00E73E9D">
      <w:pPr>
        <w:spacing w:line="360" w:lineRule="auto"/>
        <w:rPr>
          <w:rFonts w:ascii="Arial" w:hAnsi="Arial" w:cs="Arial"/>
          <w:b/>
        </w:rPr>
      </w:pPr>
      <w:r w:rsidRPr="004B216B">
        <w:rPr>
          <w:rFonts w:ascii="Arial" w:hAnsi="Arial" w:cs="Arial"/>
          <w:b/>
        </w:rPr>
        <w:t xml:space="preserve">POSTANOWIENIA KOŃCOWE </w:t>
      </w:r>
    </w:p>
    <w:p w:rsidR="00827875" w:rsidRPr="004B216B" w:rsidRDefault="002373BE" w:rsidP="004B216B">
      <w:pPr>
        <w:autoSpaceDE w:val="0"/>
        <w:spacing w:line="360" w:lineRule="auto"/>
        <w:rPr>
          <w:rFonts w:ascii="Arial" w:hAnsi="Arial" w:cs="Arial"/>
          <w:b/>
        </w:rPr>
      </w:pPr>
      <w:r w:rsidRPr="004B216B">
        <w:rPr>
          <w:rFonts w:ascii="Arial" w:hAnsi="Arial" w:cs="Arial"/>
          <w:b/>
        </w:rPr>
        <w:t>Tryb składania skarg i wniosków</w:t>
      </w:r>
    </w:p>
    <w:p w:rsidR="00827875" w:rsidRPr="004B216B" w:rsidRDefault="00827875" w:rsidP="004B216B">
      <w:pPr>
        <w:autoSpaceDE w:val="0"/>
        <w:spacing w:line="360" w:lineRule="auto"/>
        <w:rPr>
          <w:rFonts w:ascii="Arial" w:hAnsi="Arial" w:cs="Arial"/>
          <w:b/>
        </w:rPr>
      </w:pPr>
      <w:r w:rsidRPr="004B216B">
        <w:rPr>
          <w:rFonts w:ascii="Arial" w:hAnsi="Arial" w:cs="Arial"/>
          <w:b/>
        </w:rPr>
        <w:t xml:space="preserve">§ </w:t>
      </w:r>
      <w:r w:rsidR="00BB3B02" w:rsidRPr="004B216B">
        <w:rPr>
          <w:rFonts w:ascii="Arial" w:hAnsi="Arial" w:cs="Arial"/>
          <w:b/>
        </w:rPr>
        <w:t>41</w:t>
      </w:r>
      <w:r w:rsidRPr="004B216B">
        <w:rPr>
          <w:rFonts w:ascii="Arial" w:hAnsi="Arial" w:cs="Arial"/>
          <w:b/>
        </w:rPr>
        <w:t>.</w:t>
      </w:r>
      <w:r w:rsidRPr="004B216B">
        <w:rPr>
          <w:rFonts w:ascii="Arial" w:hAnsi="Arial" w:cs="Arial"/>
        </w:rPr>
        <w:t>1. Skargi i wnioski mogą być wnoszone pisemnie lub ustnie do dyrektora przedszkola.</w:t>
      </w:r>
    </w:p>
    <w:p w:rsidR="00827875" w:rsidRPr="004B216B" w:rsidRDefault="00827875" w:rsidP="00815EE9">
      <w:pPr>
        <w:numPr>
          <w:ilvl w:val="0"/>
          <w:numId w:val="76"/>
        </w:numPr>
        <w:autoSpaceDE w:val="0"/>
        <w:spacing w:line="360" w:lineRule="auto"/>
        <w:rPr>
          <w:rFonts w:ascii="Arial" w:hAnsi="Arial" w:cs="Arial"/>
        </w:rPr>
      </w:pPr>
      <w:r w:rsidRPr="004B216B">
        <w:rPr>
          <w:rFonts w:ascii="Arial" w:hAnsi="Arial" w:cs="Arial"/>
        </w:rPr>
        <w:t>W przypadku zgłoszenia skargi lub wniosku ustnie osoba przyjmująca zgłoszenie sporządza protokół , który podpisują obie strony.</w:t>
      </w:r>
    </w:p>
    <w:p w:rsidR="00827875" w:rsidRPr="004B216B" w:rsidRDefault="00827875" w:rsidP="00815EE9">
      <w:pPr>
        <w:numPr>
          <w:ilvl w:val="0"/>
          <w:numId w:val="76"/>
        </w:numPr>
        <w:autoSpaceDE w:val="0"/>
        <w:spacing w:line="360" w:lineRule="auto"/>
        <w:rPr>
          <w:rFonts w:ascii="Arial" w:hAnsi="Arial" w:cs="Arial"/>
        </w:rPr>
      </w:pPr>
      <w:r w:rsidRPr="004B216B">
        <w:rPr>
          <w:rFonts w:ascii="Arial" w:hAnsi="Arial" w:cs="Arial"/>
        </w:rPr>
        <w:lastRenderedPageBreak/>
        <w:t>W protokole zamieszczane są daty skargi lub wniosku, imię i nazwisko oraz adres zgłaszającego i zwięzły opis treści sprawy.</w:t>
      </w:r>
    </w:p>
    <w:p w:rsidR="00827875" w:rsidRPr="004B216B" w:rsidRDefault="00E73E9D" w:rsidP="00815EE9">
      <w:pPr>
        <w:numPr>
          <w:ilvl w:val="0"/>
          <w:numId w:val="76"/>
        </w:numPr>
        <w:autoSpaceDE w:val="0"/>
        <w:spacing w:line="360" w:lineRule="auto"/>
        <w:rPr>
          <w:rFonts w:ascii="Arial" w:hAnsi="Arial" w:cs="Arial"/>
        </w:rPr>
      </w:pPr>
      <w:r>
        <w:rPr>
          <w:rFonts w:ascii="Arial" w:hAnsi="Arial" w:cs="Arial"/>
        </w:rPr>
        <w:t>P</w:t>
      </w:r>
      <w:r w:rsidR="00827875" w:rsidRPr="004B216B">
        <w:rPr>
          <w:rFonts w:ascii="Arial" w:hAnsi="Arial" w:cs="Arial"/>
        </w:rPr>
        <w:t>rzyjmujący skargi i wnioski potwierdza złożenie skargi lub wniosku, jeżeli zażąda tego wnoszący.</w:t>
      </w:r>
    </w:p>
    <w:p w:rsidR="00827875" w:rsidRPr="004B216B" w:rsidRDefault="00827875" w:rsidP="00815EE9">
      <w:pPr>
        <w:numPr>
          <w:ilvl w:val="0"/>
          <w:numId w:val="76"/>
        </w:numPr>
        <w:autoSpaceDE w:val="0"/>
        <w:spacing w:line="360" w:lineRule="auto"/>
        <w:rPr>
          <w:rFonts w:ascii="Arial" w:hAnsi="Arial" w:cs="Arial"/>
        </w:rPr>
      </w:pPr>
      <w:r w:rsidRPr="004B216B">
        <w:rPr>
          <w:rFonts w:ascii="Arial" w:hAnsi="Arial" w:cs="Arial"/>
        </w:rPr>
        <w:t>Skargi i wnioski nie zawierające danych osobowych pozostawia się bez rozpatrzenia.</w:t>
      </w:r>
    </w:p>
    <w:p w:rsidR="00827875" w:rsidRPr="00E73E9D" w:rsidRDefault="00827875" w:rsidP="00815EE9">
      <w:pPr>
        <w:numPr>
          <w:ilvl w:val="0"/>
          <w:numId w:val="76"/>
        </w:numPr>
        <w:autoSpaceDE w:val="0"/>
        <w:spacing w:line="360" w:lineRule="auto"/>
        <w:rPr>
          <w:rFonts w:ascii="Arial" w:hAnsi="Arial" w:cs="Arial"/>
        </w:rPr>
      </w:pPr>
      <w:r w:rsidRPr="004B216B">
        <w:rPr>
          <w:rFonts w:ascii="Arial" w:hAnsi="Arial" w:cs="Arial"/>
        </w:rPr>
        <w:t>Szczegółowe zasady rozpatrywania skarg i wniosków określają odrębne przepisy prawa.</w:t>
      </w:r>
    </w:p>
    <w:p w:rsidR="00827875" w:rsidRPr="004B216B" w:rsidRDefault="002373BE" w:rsidP="004B216B">
      <w:pPr>
        <w:suppressAutoHyphens/>
        <w:spacing w:line="360" w:lineRule="auto"/>
        <w:rPr>
          <w:rFonts w:ascii="Arial" w:hAnsi="Arial" w:cs="Arial"/>
          <w:b/>
          <w:bCs/>
        </w:rPr>
      </w:pPr>
      <w:r w:rsidRPr="004B216B">
        <w:rPr>
          <w:rFonts w:ascii="Arial" w:hAnsi="Arial" w:cs="Arial"/>
          <w:b/>
          <w:bCs/>
        </w:rPr>
        <w:t>Dokumentacja przedszkola</w:t>
      </w:r>
    </w:p>
    <w:p w:rsidR="00827875" w:rsidRPr="004B216B" w:rsidRDefault="00827875" w:rsidP="004B216B">
      <w:pPr>
        <w:tabs>
          <w:tab w:val="left" w:pos="720"/>
        </w:tabs>
        <w:suppressAutoHyphens/>
        <w:autoSpaceDE w:val="0"/>
        <w:spacing w:line="360" w:lineRule="auto"/>
        <w:rPr>
          <w:rFonts w:ascii="Arial" w:hAnsi="Arial" w:cs="Arial"/>
        </w:rPr>
      </w:pPr>
      <w:r w:rsidRPr="004B216B">
        <w:rPr>
          <w:rFonts w:ascii="Arial" w:hAnsi="Arial" w:cs="Arial"/>
          <w:b/>
        </w:rPr>
        <w:t xml:space="preserve">§ </w:t>
      </w:r>
      <w:r w:rsidR="00BB3B02" w:rsidRPr="004B216B">
        <w:rPr>
          <w:rFonts w:ascii="Arial" w:hAnsi="Arial" w:cs="Arial"/>
          <w:b/>
        </w:rPr>
        <w:t>42</w:t>
      </w:r>
      <w:r w:rsidRPr="004B216B">
        <w:rPr>
          <w:rFonts w:ascii="Arial" w:hAnsi="Arial" w:cs="Arial"/>
          <w:b/>
        </w:rPr>
        <w:t>.</w:t>
      </w:r>
      <w:r w:rsidRPr="004B216B">
        <w:rPr>
          <w:rFonts w:ascii="Arial" w:hAnsi="Arial" w:cs="Arial"/>
        </w:rPr>
        <w:t>1. Przedszkole prowadzi i przechowuje dokumentację:</w:t>
      </w:r>
    </w:p>
    <w:p w:rsidR="00827875" w:rsidRPr="004B216B" w:rsidRDefault="00827875" w:rsidP="00815EE9">
      <w:pPr>
        <w:widowControl/>
        <w:numPr>
          <w:ilvl w:val="2"/>
          <w:numId w:val="32"/>
        </w:numPr>
        <w:tabs>
          <w:tab w:val="left" w:pos="1134"/>
        </w:tabs>
        <w:suppressAutoHyphens/>
        <w:overflowPunct/>
        <w:autoSpaceDE w:val="0"/>
        <w:adjustRightInd/>
        <w:spacing w:line="360" w:lineRule="auto"/>
        <w:ind w:hanging="2171"/>
        <w:rPr>
          <w:rFonts w:ascii="Arial" w:hAnsi="Arial" w:cs="Arial"/>
        </w:rPr>
      </w:pPr>
      <w:r w:rsidRPr="004B216B">
        <w:rPr>
          <w:rFonts w:ascii="Arial" w:hAnsi="Arial" w:cs="Arial"/>
        </w:rPr>
        <w:t>Teczki akt osobowych pracowników,</w:t>
      </w:r>
    </w:p>
    <w:p w:rsidR="00827875" w:rsidRPr="004B216B" w:rsidRDefault="00827875" w:rsidP="00815EE9">
      <w:pPr>
        <w:widowControl/>
        <w:numPr>
          <w:ilvl w:val="2"/>
          <w:numId w:val="32"/>
        </w:numPr>
        <w:tabs>
          <w:tab w:val="left" w:pos="1134"/>
        </w:tabs>
        <w:suppressAutoHyphens/>
        <w:overflowPunct/>
        <w:autoSpaceDE w:val="0"/>
        <w:adjustRightInd/>
        <w:spacing w:line="360" w:lineRule="auto"/>
        <w:ind w:left="567" w:firstLine="142"/>
        <w:rPr>
          <w:rFonts w:ascii="Arial" w:hAnsi="Arial" w:cs="Arial"/>
        </w:rPr>
      </w:pPr>
      <w:r w:rsidRPr="004B216B">
        <w:rPr>
          <w:rFonts w:ascii="Arial" w:hAnsi="Arial" w:cs="Arial"/>
        </w:rPr>
        <w:t>Karty przyjęć dziecka do przedszkola,</w:t>
      </w:r>
    </w:p>
    <w:p w:rsidR="00827875" w:rsidRPr="00E73E9D" w:rsidRDefault="00827875" w:rsidP="00815EE9">
      <w:pPr>
        <w:widowControl/>
        <w:numPr>
          <w:ilvl w:val="2"/>
          <w:numId w:val="32"/>
        </w:numPr>
        <w:tabs>
          <w:tab w:val="left" w:pos="993"/>
        </w:tabs>
        <w:suppressAutoHyphens/>
        <w:overflowPunct/>
        <w:autoSpaceDE w:val="0"/>
        <w:adjustRightInd/>
        <w:spacing w:line="360" w:lineRule="auto"/>
        <w:ind w:left="1440" w:hanging="731"/>
        <w:rPr>
          <w:rFonts w:ascii="Arial" w:hAnsi="Arial" w:cs="Arial"/>
        </w:rPr>
      </w:pPr>
      <w:r w:rsidRPr="004B216B">
        <w:rPr>
          <w:rFonts w:ascii="Arial" w:hAnsi="Arial" w:cs="Arial"/>
        </w:rPr>
        <w:t xml:space="preserve"> Dokumentację pedagogiczną: dzienniki zajęć, arkusze oceny nauczycieli, arkusze </w:t>
      </w:r>
      <w:r w:rsidRPr="00E73E9D">
        <w:rPr>
          <w:rFonts w:ascii="Arial" w:hAnsi="Arial" w:cs="Arial"/>
        </w:rPr>
        <w:t>hospitacji,</w:t>
      </w:r>
    </w:p>
    <w:p w:rsidR="00827875" w:rsidRPr="004B216B" w:rsidRDefault="00827875" w:rsidP="00815EE9">
      <w:pPr>
        <w:widowControl/>
        <w:numPr>
          <w:ilvl w:val="2"/>
          <w:numId w:val="32"/>
        </w:numPr>
        <w:tabs>
          <w:tab w:val="left" w:pos="1134"/>
        </w:tabs>
        <w:suppressAutoHyphens/>
        <w:overflowPunct/>
        <w:autoSpaceDE w:val="0"/>
        <w:adjustRightInd/>
        <w:spacing w:line="360" w:lineRule="auto"/>
        <w:ind w:left="1440" w:hanging="731"/>
        <w:rPr>
          <w:rFonts w:ascii="Arial" w:hAnsi="Arial" w:cs="Arial"/>
        </w:rPr>
      </w:pPr>
      <w:r w:rsidRPr="004B216B">
        <w:rPr>
          <w:rFonts w:ascii="Arial" w:hAnsi="Arial" w:cs="Arial"/>
        </w:rPr>
        <w:t>Dokumentację finansową i gospodarczą, materiałową,</w:t>
      </w:r>
    </w:p>
    <w:p w:rsidR="00827875" w:rsidRPr="004B216B" w:rsidRDefault="00827875" w:rsidP="00815EE9">
      <w:pPr>
        <w:widowControl/>
        <w:numPr>
          <w:ilvl w:val="2"/>
          <w:numId w:val="32"/>
        </w:numPr>
        <w:tabs>
          <w:tab w:val="left" w:pos="1134"/>
        </w:tabs>
        <w:suppressAutoHyphens/>
        <w:overflowPunct/>
        <w:autoSpaceDE w:val="0"/>
        <w:adjustRightInd/>
        <w:spacing w:line="360" w:lineRule="auto"/>
        <w:ind w:left="1440" w:hanging="731"/>
        <w:rPr>
          <w:rFonts w:ascii="Arial" w:hAnsi="Arial" w:cs="Arial"/>
        </w:rPr>
      </w:pPr>
      <w:r w:rsidRPr="004B216B">
        <w:rPr>
          <w:rFonts w:ascii="Arial" w:hAnsi="Arial" w:cs="Arial"/>
        </w:rPr>
        <w:t>Dokumentację Rady Rodziców,</w:t>
      </w:r>
    </w:p>
    <w:p w:rsidR="00827875" w:rsidRPr="004B216B" w:rsidRDefault="00827875" w:rsidP="004B216B">
      <w:pPr>
        <w:tabs>
          <w:tab w:val="left" w:pos="720"/>
        </w:tabs>
        <w:suppressAutoHyphens/>
        <w:autoSpaceDE w:val="0"/>
        <w:spacing w:line="360" w:lineRule="auto"/>
        <w:ind w:left="720"/>
        <w:rPr>
          <w:rFonts w:ascii="Arial" w:hAnsi="Arial" w:cs="Arial"/>
        </w:rPr>
      </w:pPr>
      <w:r w:rsidRPr="004B216B">
        <w:rPr>
          <w:rFonts w:ascii="Arial" w:hAnsi="Arial" w:cs="Arial"/>
          <w:b/>
          <w:bCs/>
        </w:rPr>
        <w:t>Obsługa przedszkola</w:t>
      </w:r>
    </w:p>
    <w:p w:rsidR="00827875" w:rsidRPr="004B216B" w:rsidRDefault="00827875" w:rsidP="004B216B">
      <w:pPr>
        <w:suppressAutoHyphens/>
        <w:spacing w:line="360" w:lineRule="auto"/>
        <w:rPr>
          <w:rFonts w:ascii="Arial" w:hAnsi="Arial" w:cs="Arial"/>
        </w:rPr>
      </w:pPr>
      <w:r w:rsidRPr="004B216B">
        <w:rPr>
          <w:rFonts w:ascii="Arial" w:hAnsi="Arial" w:cs="Arial"/>
          <w:b/>
        </w:rPr>
        <w:t xml:space="preserve">§ </w:t>
      </w:r>
      <w:r w:rsidR="00BB3B02" w:rsidRPr="004B216B">
        <w:rPr>
          <w:rFonts w:ascii="Arial" w:hAnsi="Arial" w:cs="Arial"/>
          <w:b/>
        </w:rPr>
        <w:t>43</w:t>
      </w:r>
      <w:r w:rsidRPr="004B216B">
        <w:rPr>
          <w:rFonts w:ascii="Arial" w:hAnsi="Arial" w:cs="Arial"/>
          <w:b/>
        </w:rPr>
        <w:t>.</w:t>
      </w:r>
      <w:r w:rsidRPr="004B216B">
        <w:rPr>
          <w:rFonts w:ascii="Arial" w:hAnsi="Arial" w:cs="Arial"/>
        </w:rPr>
        <w:t>1. Obsługę finansową i księgową prowadzi Centrum Usług Wspólnych Placówek Oświatowych we Włocławku na podstawie odrębnych uregulowań.</w:t>
      </w:r>
    </w:p>
    <w:p w:rsidR="008E3B52" w:rsidRPr="004B216B" w:rsidRDefault="00827875" w:rsidP="00815EE9">
      <w:pPr>
        <w:widowControl/>
        <w:numPr>
          <w:ilvl w:val="3"/>
          <w:numId w:val="32"/>
        </w:numPr>
        <w:tabs>
          <w:tab w:val="left" w:pos="284"/>
        </w:tabs>
        <w:suppressAutoHyphens/>
        <w:overflowPunct/>
        <w:autoSpaceDE w:val="0"/>
        <w:adjustRightInd/>
        <w:spacing w:line="360" w:lineRule="auto"/>
        <w:ind w:left="720" w:hanging="720"/>
        <w:rPr>
          <w:rFonts w:ascii="Arial" w:hAnsi="Arial" w:cs="Arial"/>
        </w:rPr>
      </w:pPr>
      <w:r w:rsidRPr="004B216B">
        <w:rPr>
          <w:rFonts w:ascii="Arial" w:hAnsi="Arial" w:cs="Arial"/>
        </w:rPr>
        <w:t>Zasady gospodarki finansowej i materiałowej przedszkola określają odrębne przepisy.</w:t>
      </w:r>
    </w:p>
    <w:p w:rsidR="00827875" w:rsidRPr="004B216B" w:rsidRDefault="00827875" w:rsidP="004B216B">
      <w:pPr>
        <w:suppressAutoHyphens/>
        <w:spacing w:line="360" w:lineRule="auto"/>
        <w:rPr>
          <w:rFonts w:ascii="Arial" w:hAnsi="Arial" w:cs="Arial"/>
          <w:b/>
          <w:bCs/>
        </w:rPr>
      </w:pPr>
      <w:r w:rsidRPr="004B216B">
        <w:rPr>
          <w:rFonts w:ascii="Arial" w:hAnsi="Arial" w:cs="Arial"/>
          <w:b/>
          <w:bCs/>
        </w:rPr>
        <w:t>Postanowienia końcowe</w:t>
      </w:r>
    </w:p>
    <w:p w:rsidR="00827875" w:rsidRPr="004B216B" w:rsidRDefault="00827875" w:rsidP="004B216B">
      <w:pPr>
        <w:suppressAutoHyphens/>
        <w:spacing w:line="360" w:lineRule="auto"/>
        <w:rPr>
          <w:rFonts w:ascii="Arial" w:hAnsi="Arial" w:cs="Arial"/>
          <w:b/>
          <w:bCs/>
        </w:rPr>
      </w:pPr>
      <w:r w:rsidRPr="004B216B">
        <w:rPr>
          <w:rFonts w:ascii="Arial" w:hAnsi="Arial" w:cs="Arial"/>
          <w:b/>
          <w:bCs/>
        </w:rPr>
        <w:t xml:space="preserve">§ </w:t>
      </w:r>
      <w:r w:rsidR="00BB3B02" w:rsidRPr="004B216B">
        <w:rPr>
          <w:rFonts w:ascii="Arial" w:hAnsi="Arial" w:cs="Arial"/>
          <w:b/>
          <w:bCs/>
        </w:rPr>
        <w:t>44</w:t>
      </w:r>
      <w:r w:rsidRPr="004B216B">
        <w:rPr>
          <w:rFonts w:ascii="Arial" w:hAnsi="Arial" w:cs="Arial"/>
          <w:b/>
          <w:bCs/>
        </w:rPr>
        <w:t xml:space="preserve">. </w:t>
      </w:r>
      <w:r w:rsidRPr="004B216B">
        <w:rPr>
          <w:rFonts w:ascii="Arial" w:hAnsi="Arial" w:cs="Arial"/>
          <w:bCs/>
        </w:rPr>
        <w:t>1.</w:t>
      </w:r>
      <w:r w:rsidRPr="004B216B">
        <w:rPr>
          <w:rFonts w:ascii="Arial" w:hAnsi="Arial" w:cs="Arial"/>
          <w:b/>
          <w:bCs/>
        </w:rPr>
        <w:t xml:space="preserve"> </w:t>
      </w:r>
      <w:r w:rsidRPr="004B216B">
        <w:rPr>
          <w:rFonts w:ascii="Arial" w:hAnsi="Arial" w:cs="Arial"/>
        </w:rPr>
        <w:t>Statut obowiązuje w równym stopniu wszystkich członków społeczności przedszkolnej – nauczycieli, rodziców i dzieci, pracowników obsługi i administracji.</w:t>
      </w:r>
    </w:p>
    <w:p w:rsidR="00827875" w:rsidRPr="004B216B" w:rsidRDefault="00827875" w:rsidP="00815EE9">
      <w:pPr>
        <w:pStyle w:val="Tekstpodstawowy"/>
        <w:widowControl/>
        <w:numPr>
          <w:ilvl w:val="0"/>
          <w:numId w:val="78"/>
        </w:numPr>
        <w:overflowPunct/>
        <w:adjustRightInd/>
        <w:spacing w:after="0" w:line="360" w:lineRule="auto"/>
        <w:rPr>
          <w:rFonts w:ascii="Arial" w:hAnsi="Arial" w:cs="Arial"/>
        </w:rPr>
      </w:pPr>
      <w:r w:rsidRPr="004B216B">
        <w:rPr>
          <w:rFonts w:ascii="Arial" w:hAnsi="Arial" w:cs="Arial"/>
        </w:rPr>
        <w:t xml:space="preserve">Wszelkie zmiany niniejszego statutu mogą zostać wprowadzone na podstawie uchwał rady pedagogicznej. </w:t>
      </w:r>
    </w:p>
    <w:p w:rsidR="002373BE" w:rsidRPr="005D0ED0" w:rsidRDefault="00827875" w:rsidP="00815EE9">
      <w:pPr>
        <w:pStyle w:val="Tekstpodstawowy"/>
        <w:widowControl/>
        <w:numPr>
          <w:ilvl w:val="0"/>
          <w:numId w:val="78"/>
        </w:numPr>
        <w:overflowPunct/>
        <w:adjustRightInd/>
        <w:spacing w:after="0" w:line="360" w:lineRule="auto"/>
        <w:rPr>
          <w:rFonts w:ascii="Arial" w:hAnsi="Arial" w:cs="Arial"/>
        </w:rPr>
      </w:pPr>
      <w:r w:rsidRPr="004B216B">
        <w:rPr>
          <w:rFonts w:ascii="Arial" w:hAnsi="Arial" w:cs="Arial"/>
        </w:rPr>
        <w:t>Dla zapewnienia znajomości statutu przez wszystkich zainteresowanych ustala się:</w:t>
      </w:r>
    </w:p>
    <w:p w:rsidR="005D0ED0" w:rsidRDefault="005D0ED0" w:rsidP="00815EE9">
      <w:pPr>
        <w:pStyle w:val="Tekstpodstawowy"/>
        <w:widowControl/>
        <w:numPr>
          <w:ilvl w:val="0"/>
          <w:numId w:val="77"/>
        </w:numPr>
        <w:overflowPunct/>
        <w:adjustRightInd/>
        <w:spacing w:after="0" w:line="360" w:lineRule="auto"/>
        <w:rPr>
          <w:rFonts w:ascii="Arial" w:hAnsi="Arial" w:cs="Arial"/>
        </w:rPr>
      </w:pPr>
      <w:r w:rsidRPr="004B216B">
        <w:rPr>
          <w:rFonts w:ascii="Arial" w:hAnsi="Arial" w:cs="Arial"/>
        </w:rPr>
        <w:t xml:space="preserve">umieszczenie statutu na stronie BIP przedszkola oraz na stronie internetowej </w:t>
      </w:r>
      <w:r>
        <w:rPr>
          <w:rFonts w:ascii="Arial" w:hAnsi="Arial" w:cs="Arial"/>
        </w:rPr>
        <w:t xml:space="preserve"> przedszkola;</w:t>
      </w:r>
    </w:p>
    <w:p w:rsidR="005D0ED0" w:rsidRPr="004B216B" w:rsidRDefault="005D0ED0" w:rsidP="00815EE9">
      <w:pPr>
        <w:pStyle w:val="Tekstpodstawowy"/>
        <w:widowControl/>
        <w:numPr>
          <w:ilvl w:val="0"/>
          <w:numId w:val="77"/>
        </w:numPr>
        <w:overflowPunct/>
        <w:adjustRightInd/>
        <w:spacing w:after="0" w:line="360" w:lineRule="auto"/>
        <w:rPr>
          <w:rFonts w:ascii="Arial" w:hAnsi="Arial" w:cs="Arial"/>
        </w:rPr>
      </w:pPr>
      <w:r w:rsidRPr="004B216B">
        <w:rPr>
          <w:rFonts w:ascii="Arial" w:hAnsi="Arial" w:cs="Arial"/>
        </w:rPr>
        <w:t>udostępnianie zainteresowanym statutu przez dyrek</w:t>
      </w:r>
      <w:r>
        <w:rPr>
          <w:rFonts w:ascii="Arial" w:hAnsi="Arial" w:cs="Arial"/>
        </w:rPr>
        <w:t>tora przedszkola;</w:t>
      </w:r>
    </w:p>
    <w:p w:rsidR="005D0ED0" w:rsidRPr="005D0ED0" w:rsidRDefault="005D0ED0" w:rsidP="00815EE9">
      <w:pPr>
        <w:pStyle w:val="Tekstpodstawowy"/>
        <w:numPr>
          <w:ilvl w:val="0"/>
          <w:numId w:val="77"/>
        </w:numPr>
        <w:spacing w:after="0" w:line="360" w:lineRule="auto"/>
        <w:rPr>
          <w:rFonts w:ascii="Arial" w:hAnsi="Arial" w:cs="Arial"/>
        </w:rPr>
      </w:pPr>
      <w:r w:rsidRPr="004B216B">
        <w:rPr>
          <w:rFonts w:ascii="Arial" w:hAnsi="Arial" w:cs="Arial"/>
        </w:rPr>
        <w:t>umieszczenie na tablicy ogłoszeń dla rodziców.</w:t>
      </w:r>
    </w:p>
    <w:p w:rsidR="00827875" w:rsidRPr="004B216B" w:rsidRDefault="00827875" w:rsidP="00815EE9">
      <w:pPr>
        <w:pStyle w:val="Tekstpodstawowy"/>
        <w:widowControl/>
        <w:numPr>
          <w:ilvl w:val="0"/>
          <w:numId w:val="78"/>
        </w:numPr>
        <w:overflowPunct/>
        <w:adjustRightInd/>
        <w:spacing w:after="0" w:line="360" w:lineRule="auto"/>
        <w:rPr>
          <w:rFonts w:ascii="Arial" w:hAnsi="Arial" w:cs="Arial"/>
        </w:rPr>
      </w:pPr>
      <w:r w:rsidRPr="004B216B">
        <w:rPr>
          <w:rFonts w:ascii="Arial" w:hAnsi="Arial" w:cs="Arial"/>
        </w:rPr>
        <w:t>Traci moc statut przedszkola uch</w:t>
      </w:r>
      <w:r w:rsidR="000C0130">
        <w:rPr>
          <w:rFonts w:ascii="Arial" w:hAnsi="Arial" w:cs="Arial"/>
        </w:rPr>
        <w:t xml:space="preserve">walony przez Radę Pedagogiczną </w:t>
      </w:r>
      <w:r w:rsidR="00894079" w:rsidRPr="004B216B">
        <w:rPr>
          <w:rFonts w:ascii="Arial" w:hAnsi="Arial" w:cs="Arial"/>
        </w:rPr>
        <w:t>w dniu 2</w:t>
      </w:r>
      <w:r w:rsidR="00A136B7" w:rsidRPr="004B216B">
        <w:rPr>
          <w:rFonts w:ascii="Arial" w:hAnsi="Arial" w:cs="Arial"/>
        </w:rPr>
        <w:t>7</w:t>
      </w:r>
      <w:r w:rsidRPr="004B216B">
        <w:rPr>
          <w:rFonts w:ascii="Arial" w:hAnsi="Arial" w:cs="Arial"/>
        </w:rPr>
        <w:t>.</w:t>
      </w:r>
      <w:r w:rsidR="00A136B7" w:rsidRPr="004B216B">
        <w:rPr>
          <w:rFonts w:ascii="Arial" w:hAnsi="Arial" w:cs="Arial"/>
        </w:rPr>
        <w:t>11</w:t>
      </w:r>
      <w:r w:rsidRPr="004B216B">
        <w:rPr>
          <w:rFonts w:ascii="Arial" w:hAnsi="Arial" w:cs="Arial"/>
        </w:rPr>
        <w:t>.20</w:t>
      </w:r>
      <w:r w:rsidR="00842790" w:rsidRPr="004B216B">
        <w:rPr>
          <w:rFonts w:ascii="Arial" w:hAnsi="Arial" w:cs="Arial"/>
        </w:rPr>
        <w:t xml:space="preserve">19 </w:t>
      </w:r>
      <w:r w:rsidRPr="004B216B">
        <w:rPr>
          <w:rFonts w:ascii="Arial" w:hAnsi="Arial" w:cs="Arial"/>
        </w:rPr>
        <w:t>r.</w:t>
      </w:r>
    </w:p>
    <w:p w:rsidR="00827875" w:rsidRPr="004B216B" w:rsidRDefault="00842790" w:rsidP="00815EE9">
      <w:pPr>
        <w:pStyle w:val="Tekstpodstawowy"/>
        <w:widowControl/>
        <w:numPr>
          <w:ilvl w:val="0"/>
          <w:numId w:val="78"/>
        </w:numPr>
        <w:overflowPunct/>
        <w:adjustRightInd/>
        <w:spacing w:after="0" w:line="360" w:lineRule="auto"/>
        <w:rPr>
          <w:rFonts w:ascii="Arial" w:hAnsi="Arial" w:cs="Arial"/>
        </w:rPr>
      </w:pPr>
      <w:r w:rsidRPr="004B216B">
        <w:rPr>
          <w:rFonts w:ascii="Arial" w:hAnsi="Arial" w:cs="Arial"/>
        </w:rPr>
        <w:lastRenderedPageBreak/>
        <w:t>Zmiany w niniejszym statucie zostały</w:t>
      </w:r>
      <w:r w:rsidR="00827875" w:rsidRPr="004B216B">
        <w:rPr>
          <w:rFonts w:ascii="Arial" w:hAnsi="Arial" w:cs="Arial"/>
        </w:rPr>
        <w:t xml:space="preserve"> uchwalon</w:t>
      </w:r>
      <w:r w:rsidRPr="004B216B">
        <w:rPr>
          <w:rFonts w:ascii="Arial" w:hAnsi="Arial" w:cs="Arial"/>
        </w:rPr>
        <w:t>e</w:t>
      </w:r>
      <w:r w:rsidR="00827875" w:rsidRPr="004B216B">
        <w:rPr>
          <w:rFonts w:ascii="Arial" w:hAnsi="Arial" w:cs="Arial"/>
        </w:rPr>
        <w:t xml:space="preserve"> na pos</w:t>
      </w:r>
      <w:r w:rsidR="004C0F40">
        <w:rPr>
          <w:rFonts w:ascii="Arial" w:hAnsi="Arial" w:cs="Arial"/>
        </w:rPr>
        <w:t xml:space="preserve">iedzeniu Rady Pedagogicznej </w:t>
      </w:r>
      <w:r w:rsidR="00827875" w:rsidRPr="004B216B">
        <w:rPr>
          <w:rFonts w:ascii="Arial" w:hAnsi="Arial" w:cs="Arial"/>
        </w:rPr>
        <w:t xml:space="preserve">w dniu </w:t>
      </w:r>
      <w:r w:rsidRPr="004B216B">
        <w:rPr>
          <w:rFonts w:ascii="Arial" w:hAnsi="Arial" w:cs="Arial"/>
        </w:rPr>
        <w:t>14.09.2022 r</w:t>
      </w:r>
      <w:r w:rsidR="000C0130">
        <w:rPr>
          <w:rFonts w:ascii="Arial" w:hAnsi="Arial" w:cs="Arial"/>
        </w:rPr>
        <w:t>.</w:t>
      </w:r>
    </w:p>
    <w:p w:rsidR="000C0130" w:rsidRDefault="00827875" w:rsidP="00815EE9">
      <w:pPr>
        <w:pStyle w:val="Tekstpodstawowy"/>
        <w:widowControl/>
        <w:numPr>
          <w:ilvl w:val="0"/>
          <w:numId w:val="78"/>
        </w:numPr>
        <w:overflowPunct/>
        <w:adjustRightInd/>
        <w:spacing w:after="0" w:line="360" w:lineRule="auto"/>
        <w:rPr>
          <w:rFonts w:ascii="Arial" w:hAnsi="Arial" w:cs="Arial"/>
        </w:rPr>
      </w:pPr>
      <w:r w:rsidRPr="004B216B">
        <w:rPr>
          <w:rFonts w:ascii="Arial" w:hAnsi="Arial" w:cs="Arial"/>
        </w:rPr>
        <w:t>Statut wchodzi w życie z dniem uchwalenia.</w:t>
      </w:r>
    </w:p>
    <w:p w:rsidR="00827875" w:rsidRPr="004C0F40" w:rsidRDefault="00827875" w:rsidP="000C0130">
      <w:pPr>
        <w:pStyle w:val="Tekstpodstawowy"/>
        <w:widowControl/>
        <w:tabs>
          <w:tab w:val="num" w:pos="2160"/>
        </w:tabs>
        <w:overflowPunct/>
        <w:adjustRightInd/>
        <w:spacing w:after="0" w:line="360" w:lineRule="auto"/>
        <w:rPr>
          <w:rFonts w:ascii="Arial" w:hAnsi="Arial" w:cs="Arial"/>
          <w:lang w:val="pl-PL"/>
        </w:rPr>
      </w:pPr>
      <w:r w:rsidRPr="004B216B">
        <w:rPr>
          <w:rFonts w:ascii="Arial" w:hAnsi="Arial" w:cs="Arial"/>
        </w:rPr>
        <w:t>Za zgodność z protokołem Rady Pedagogicznej</w:t>
      </w:r>
      <w:r w:rsidR="00C61139" w:rsidRPr="004B216B">
        <w:rPr>
          <w:rFonts w:ascii="Arial" w:hAnsi="Arial" w:cs="Arial"/>
        </w:rPr>
        <w:t xml:space="preserve"> z dnia </w:t>
      </w:r>
      <w:r w:rsidR="00842790" w:rsidRPr="004B216B">
        <w:rPr>
          <w:rFonts w:ascii="Arial" w:hAnsi="Arial" w:cs="Arial"/>
        </w:rPr>
        <w:t>14.09.2022 r</w:t>
      </w:r>
      <w:r w:rsidR="004C0F40">
        <w:rPr>
          <w:rFonts w:ascii="Arial" w:hAnsi="Arial" w:cs="Arial"/>
        </w:rPr>
        <w:t>.</w:t>
      </w:r>
    </w:p>
    <w:p w:rsidR="00827875" w:rsidRPr="004B216B" w:rsidRDefault="00CA6E8F" w:rsidP="000C0130">
      <w:pPr>
        <w:spacing w:line="360" w:lineRule="auto"/>
        <w:jc w:val="both"/>
        <w:rPr>
          <w:rFonts w:ascii="Arial" w:hAnsi="Arial" w:cs="Arial"/>
        </w:rPr>
      </w:pPr>
      <w:r w:rsidRPr="004B216B">
        <w:rPr>
          <w:rFonts w:ascii="Arial" w:hAnsi="Arial" w:cs="Arial"/>
        </w:rPr>
        <w:t>Aneta Złotowska</w:t>
      </w:r>
    </w:p>
    <w:p w:rsidR="00827875" w:rsidRPr="005D0ED0" w:rsidRDefault="00CA6E8F" w:rsidP="005D0ED0">
      <w:pPr>
        <w:spacing w:line="360" w:lineRule="auto"/>
        <w:jc w:val="both"/>
        <w:rPr>
          <w:rFonts w:ascii="Arial" w:hAnsi="Arial" w:cs="Arial"/>
        </w:rPr>
      </w:pPr>
      <w:r w:rsidRPr="004B216B">
        <w:rPr>
          <w:rFonts w:ascii="Arial" w:hAnsi="Arial" w:cs="Arial"/>
        </w:rPr>
        <w:t>Dyrektor Przedszkola Publicznego nr 13</w:t>
      </w:r>
    </w:p>
    <w:sectPr w:rsidR="00827875" w:rsidRPr="005D0ED0" w:rsidSect="000A0DD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22" w:rsidRDefault="00954722" w:rsidP="00D93B18">
      <w:r>
        <w:separator/>
      </w:r>
    </w:p>
  </w:endnote>
  <w:endnote w:type="continuationSeparator" w:id="0">
    <w:p w:rsidR="00954722" w:rsidRDefault="00954722" w:rsidP="00D9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B6" w:rsidRDefault="00DA61B6">
    <w:pPr>
      <w:pStyle w:val="Stopka"/>
      <w:jc w:val="center"/>
    </w:pPr>
    <w:r>
      <w:fldChar w:fldCharType="begin"/>
    </w:r>
    <w:r>
      <w:instrText xml:space="preserve"> PAGE   \* MERGEFORMAT </w:instrText>
    </w:r>
    <w:r>
      <w:fldChar w:fldCharType="separate"/>
    </w:r>
    <w:r w:rsidR="002853C3">
      <w:rPr>
        <w:noProof/>
      </w:rPr>
      <w:t>21</w:t>
    </w:r>
    <w:r>
      <w:fldChar w:fldCharType="end"/>
    </w:r>
  </w:p>
  <w:p w:rsidR="00DA61B6" w:rsidRDefault="00DA61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22" w:rsidRDefault="00954722" w:rsidP="00D93B18">
      <w:r>
        <w:separator/>
      </w:r>
    </w:p>
  </w:footnote>
  <w:footnote w:type="continuationSeparator" w:id="0">
    <w:p w:rsidR="00954722" w:rsidRDefault="00954722" w:rsidP="00D93B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EF564AA6"/>
    <w:name w:val="WW8Num6"/>
    <w:lvl w:ilvl="0">
      <w:start w:val="1"/>
      <w:numFmt w:val="decimal"/>
      <w:lvlText w:val="%1)"/>
      <w:lvlJc w:val="left"/>
      <w:pPr>
        <w:tabs>
          <w:tab w:val="num" w:pos="-66"/>
        </w:tabs>
        <w:ind w:left="644" w:hanging="360"/>
      </w:pPr>
      <w:rPr>
        <w:rFonts w:cs="Calibri" w:hint="default"/>
        <w:bCs/>
        <w:lang w:eastAsia="pl-PL"/>
      </w:rPr>
    </w:lvl>
    <w:lvl w:ilvl="1">
      <w:start w:val="1"/>
      <w:numFmt w:val="lowerLetter"/>
      <w:lvlText w:val="%2)"/>
      <w:lvlJc w:val="left"/>
      <w:pPr>
        <w:tabs>
          <w:tab w:val="num" w:pos="0"/>
        </w:tabs>
        <w:ind w:left="1440" w:hanging="360"/>
      </w:pPr>
      <w:rPr>
        <w:rFonts w:cs="Calibri"/>
        <w:bCs/>
        <w:u w:val="none"/>
        <w:lang w:eastAsia="pl-PL"/>
      </w:rPr>
    </w:lvl>
    <w:lvl w:ilvl="2">
      <w:start w:val="1"/>
      <w:numFmt w:val="lowerRoman"/>
      <w:lvlText w:val="%3)"/>
      <w:lvlJc w:val="right"/>
      <w:pPr>
        <w:tabs>
          <w:tab w:val="num" w:pos="0"/>
        </w:tabs>
        <w:ind w:left="2160" w:hanging="360"/>
      </w:pPr>
      <w:rPr>
        <w:rFonts w:cs="Calibri"/>
        <w:bCs/>
        <w:u w:val="none"/>
        <w:lang w:eastAsia="pl-PL"/>
      </w:rPr>
    </w:lvl>
    <w:lvl w:ilvl="3">
      <w:start w:val="1"/>
      <w:numFmt w:val="decimal"/>
      <w:lvlText w:val="(%4)"/>
      <w:lvlJc w:val="left"/>
      <w:pPr>
        <w:tabs>
          <w:tab w:val="num" w:pos="0"/>
        </w:tabs>
        <w:ind w:left="2880" w:hanging="360"/>
      </w:pPr>
      <w:rPr>
        <w:rFonts w:cs="Calibri"/>
        <w:bCs/>
        <w:u w:val="none"/>
        <w:lang w:eastAsia="pl-PL"/>
      </w:rPr>
    </w:lvl>
    <w:lvl w:ilvl="4">
      <w:start w:val="1"/>
      <w:numFmt w:val="lowerLetter"/>
      <w:lvlText w:val="(%5)"/>
      <w:lvlJc w:val="left"/>
      <w:pPr>
        <w:tabs>
          <w:tab w:val="num" w:pos="0"/>
        </w:tabs>
        <w:ind w:left="3600" w:hanging="360"/>
      </w:pPr>
      <w:rPr>
        <w:rFonts w:cs="Calibri"/>
        <w:bCs/>
        <w:u w:val="none"/>
        <w:lang w:eastAsia="pl-PL"/>
      </w:rPr>
    </w:lvl>
    <w:lvl w:ilvl="5">
      <w:start w:val="1"/>
      <w:numFmt w:val="lowerRoman"/>
      <w:lvlText w:val="(%6)"/>
      <w:lvlJc w:val="right"/>
      <w:pPr>
        <w:tabs>
          <w:tab w:val="num" w:pos="0"/>
        </w:tabs>
        <w:ind w:left="4320" w:hanging="360"/>
      </w:pPr>
      <w:rPr>
        <w:rFonts w:cs="Calibri"/>
        <w:bCs/>
        <w:u w:val="none"/>
        <w:lang w:eastAsia="pl-PL"/>
      </w:rPr>
    </w:lvl>
    <w:lvl w:ilvl="6">
      <w:start w:val="1"/>
      <w:numFmt w:val="decimal"/>
      <w:lvlText w:val="%7."/>
      <w:lvlJc w:val="left"/>
      <w:pPr>
        <w:tabs>
          <w:tab w:val="num" w:pos="0"/>
        </w:tabs>
        <w:ind w:left="5040" w:hanging="360"/>
      </w:pPr>
      <w:rPr>
        <w:rFonts w:cs="Calibri"/>
        <w:bCs/>
        <w:u w:val="none"/>
        <w:lang w:eastAsia="pl-PL"/>
      </w:rPr>
    </w:lvl>
    <w:lvl w:ilvl="7">
      <w:start w:val="1"/>
      <w:numFmt w:val="lowerLetter"/>
      <w:lvlText w:val="%8."/>
      <w:lvlJc w:val="left"/>
      <w:pPr>
        <w:tabs>
          <w:tab w:val="num" w:pos="0"/>
        </w:tabs>
        <w:ind w:left="5760" w:hanging="360"/>
      </w:pPr>
      <w:rPr>
        <w:rFonts w:cs="Calibri"/>
        <w:bCs/>
        <w:u w:val="none"/>
        <w:lang w:eastAsia="pl-PL"/>
      </w:rPr>
    </w:lvl>
    <w:lvl w:ilvl="8">
      <w:start w:val="1"/>
      <w:numFmt w:val="lowerRoman"/>
      <w:lvlText w:val="%9."/>
      <w:lvlJc w:val="right"/>
      <w:pPr>
        <w:tabs>
          <w:tab w:val="num" w:pos="0"/>
        </w:tabs>
        <w:ind w:left="6480" w:hanging="360"/>
      </w:pPr>
      <w:rPr>
        <w:rFonts w:cs="Calibri"/>
        <w:bCs/>
        <w:u w:val="none"/>
        <w:lang w:eastAsia="pl-PL"/>
      </w:rPr>
    </w:lvl>
  </w:abstractNum>
  <w:abstractNum w:abstractNumId="1">
    <w:nsid w:val="00000006"/>
    <w:multiLevelType w:val="multilevel"/>
    <w:tmpl w:val="00000006"/>
    <w:name w:val="WW8Num8"/>
    <w:lvl w:ilvl="0">
      <w:start w:val="1"/>
      <w:numFmt w:val="decimal"/>
      <w:lvlText w:val="%1)"/>
      <w:lvlJc w:val="left"/>
      <w:pPr>
        <w:tabs>
          <w:tab w:val="num" w:pos="0"/>
        </w:tabs>
        <w:ind w:left="720" w:hanging="360"/>
      </w:pPr>
      <w:rPr>
        <w:rFonts w:cs="Calibri"/>
        <w:u w:val="none"/>
        <w:lang w:eastAsia="pl-PL"/>
      </w:rPr>
    </w:lvl>
    <w:lvl w:ilvl="1">
      <w:start w:val="1"/>
      <w:numFmt w:val="lowerLetter"/>
      <w:lvlText w:val="%2)"/>
      <w:lvlJc w:val="left"/>
      <w:pPr>
        <w:tabs>
          <w:tab w:val="num" w:pos="0"/>
        </w:tabs>
        <w:ind w:left="1440" w:hanging="360"/>
      </w:pPr>
      <w:rPr>
        <w:rFonts w:cs="Calibri"/>
        <w:u w:val="none"/>
        <w:lang w:eastAsia="pl-PL"/>
      </w:rPr>
    </w:lvl>
    <w:lvl w:ilvl="2">
      <w:start w:val="1"/>
      <w:numFmt w:val="lowerRoman"/>
      <w:lvlText w:val="%3)"/>
      <w:lvlJc w:val="right"/>
      <w:pPr>
        <w:tabs>
          <w:tab w:val="num" w:pos="0"/>
        </w:tabs>
        <w:ind w:left="2160" w:hanging="360"/>
      </w:pPr>
      <w:rPr>
        <w:rFonts w:cs="Calibri"/>
        <w:u w:val="none"/>
        <w:lang w:eastAsia="pl-PL"/>
      </w:rPr>
    </w:lvl>
    <w:lvl w:ilvl="3">
      <w:start w:val="1"/>
      <w:numFmt w:val="decimal"/>
      <w:lvlText w:val="(%4)"/>
      <w:lvlJc w:val="left"/>
      <w:pPr>
        <w:tabs>
          <w:tab w:val="num" w:pos="0"/>
        </w:tabs>
        <w:ind w:left="2880" w:hanging="360"/>
      </w:pPr>
      <w:rPr>
        <w:rFonts w:cs="Calibri"/>
        <w:u w:val="none"/>
        <w:lang w:eastAsia="pl-PL"/>
      </w:rPr>
    </w:lvl>
    <w:lvl w:ilvl="4">
      <w:start w:val="1"/>
      <w:numFmt w:val="lowerLetter"/>
      <w:lvlText w:val="(%5)"/>
      <w:lvlJc w:val="left"/>
      <w:pPr>
        <w:tabs>
          <w:tab w:val="num" w:pos="0"/>
        </w:tabs>
        <w:ind w:left="3600" w:hanging="360"/>
      </w:pPr>
      <w:rPr>
        <w:rFonts w:cs="Calibri"/>
        <w:u w:val="none"/>
        <w:lang w:eastAsia="pl-PL"/>
      </w:rPr>
    </w:lvl>
    <w:lvl w:ilvl="5">
      <w:start w:val="1"/>
      <w:numFmt w:val="lowerRoman"/>
      <w:lvlText w:val="(%6)"/>
      <w:lvlJc w:val="right"/>
      <w:pPr>
        <w:tabs>
          <w:tab w:val="num" w:pos="0"/>
        </w:tabs>
        <w:ind w:left="4320" w:hanging="360"/>
      </w:pPr>
      <w:rPr>
        <w:rFonts w:cs="Calibri"/>
        <w:u w:val="none"/>
        <w:lang w:eastAsia="pl-PL"/>
      </w:rPr>
    </w:lvl>
    <w:lvl w:ilvl="6">
      <w:start w:val="1"/>
      <w:numFmt w:val="decimal"/>
      <w:lvlText w:val="%7."/>
      <w:lvlJc w:val="left"/>
      <w:pPr>
        <w:tabs>
          <w:tab w:val="num" w:pos="0"/>
        </w:tabs>
        <w:ind w:left="5040" w:hanging="360"/>
      </w:pPr>
      <w:rPr>
        <w:rFonts w:cs="Calibri"/>
        <w:u w:val="none"/>
        <w:lang w:eastAsia="pl-PL"/>
      </w:rPr>
    </w:lvl>
    <w:lvl w:ilvl="7">
      <w:start w:val="1"/>
      <w:numFmt w:val="lowerLetter"/>
      <w:lvlText w:val="%8."/>
      <w:lvlJc w:val="left"/>
      <w:pPr>
        <w:tabs>
          <w:tab w:val="num" w:pos="0"/>
        </w:tabs>
        <w:ind w:left="5760" w:hanging="360"/>
      </w:pPr>
      <w:rPr>
        <w:rFonts w:cs="Calibri"/>
        <w:u w:val="none"/>
        <w:lang w:eastAsia="pl-PL"/>
      </w:rPr>
    </w:lvl>
    <w:lvl w:ilvl="8">
      <w:start w:val="1"/>
      <w:numFmt w:val="lowerRoman"/>
      <w:lvlText w:val="%9."/>
      <w:lvlJc w:val="right"/>
      <w:pPr>
        <w:tabs>
          <w:tab w:val="num" w:pos="0"/>
        </w:tabs>
        <w:ind w:left="6480" w:hanging="360"/>
      </w:pPr>
      <w:rPr>
        <w:rFonts w:cs="Calibri"/>
        <w:u w:val="none"/>
        <w:lang w:eastAsia="pl-PL"/>
      </w:rPr>
    </w:lvl>
  </w:abstractNum>
  <w:abstractNum w:abstractNumId="2">
    <w:nsid w:val="00000007"/>
    <w:multiLevelType w:val="multilevel"/>
    <w:tmpl w:val="00000007"/>
    <w:name w:val="WW8Num9"/>
    <w:lvl w:ilvl="0">
      <w:start w:val="1"/>
      <w:numFmt w:val="decimal"/>
      <w:lvlText w:val="%1)"/>
      <w:lvlJc w:val="left"/>
      <w:pPr>
        <w:tabs>
          <w:tab w:val="num" w:pos="0"/>
        </w:tabs>
        <w:ind w:left="720" w:hanging="360"/>
      </w:pPr>
      <w:rPr>
        <w:rFonts w:cs="Calibri"/>
        <w:bCs/>
        <w:u w:val="none"/>
        <w:lang w:eastAsia="pl-PL"/>
      </w:rPr>
    </w:lvl>
    <w:lvl w:ilvl="1">
      <w:start w:val="1"/>
      <w:numFmt w:val="lowerLetter"/>
      <w:lvlText w:val="%2)"/>
      <w:lvlJc w:val="left"/>
      <w:pPr>
        <w:tabs>
          <w:tab w:val="num" w:pos="0"/>
        </w:tabs>
        <w:ind w:left="1440" w:hanging="360"/>
      </w:pPr>
      <w:rPr>
        <w:rFonts w:cs="Calibri"/>
        <w:bCs/>
        <w:u w:val="none"/>
        <w:lang w:eastAsia="pl-PL"/>
      </w:rPr>
    </w:lvl>
    <w:lvl w:ilvl="2">
      <w:start w:val="1"/>
      <w:numFmt w:val="lowerRoman"/>
      <w:lvlText w:val="%3)"/>
      <w:lvlJc w:val="right"/>
      <w:pPr>
        <w:tabs>
          <w:tab w:val="num" w:pos="0"/>
        </w:tabs>
        <w:ind w:left="2160" w:hanging="360"/>
      </w:pPr>
      <w:rPr>
        <w:rFonts w:cs="Calibri"/>
        <w:bCs/>
        <w:u w:val="none"/>
        <w:lang w:eastAsia="pl-PL"/>
      </w:rPr>
    </w:lvl>
    <w:lvl w:ilvl="3">
      <w:start w:val="1"/>
      <w:numFmt w:val="decimal"/>
      <w:lvlText w:val="(%4)"/>
      <w:lvlJc w:val="left"/>
      <w:pPr>
        <w:tabs>
          <w:tab w:val="num" w:pos="0"/>
        </w:tabs>
        <w:ind w:left="2880" w:hanging="360"/>
      </w:pPr>
      <w:rPr>
        <w:rFonts w:cs="Calibri"/>
        <w:bCs/>
        <w:u w:val="none"/>
        <w:lang w:eastAsia="pl-PL"/>
      </w:rPr>
    </w:lvl>
    <w:lvl w:ilvl="4">
      <w:start w:val="1"/>
      <w:numFmt w:val="lowerLetter"/>
      <w:lvlText w:val="(%5)"/>
      <w:lvlJc w:val="left"/>
      <w:pPr>
        <w:tabs>
          <w:tab w:val="num" w:pos="0"/>
        </w:tabs>
        <w:ind w:left="3600" w:hanging="360"/>
      </w:pPr>
      <w:rPr>
        <w:rFonts w:cs="Calibri"/>
        <w:bCs/>
        <w:u w:val="none"/>
        <w:lang w:eastAsia="pl-PL"/>
      </w:rPr>
    </w:lvl>
    <w:lvl w:ilvl="5">
      <w:start w:val="1"/>
      <w:numFmt w:val="lowerRoman"/>
      <w:lvlText w:val="(%6)"/>
      <w:lvlJc w:val="right"/>
      <w:pPr>
        <w:tabs>
          <w:tab w:val="num" w:pos="0"/>
        </w:tabs>
        <w:ind w:left="4320" w:hanging="360"/>
      </w:pPr>
      <w:rPr>
        <w:rFonts w:cs="Calibri"/>
        <w:bCs/>
        <w:u w:val="none"/>
        <w:lang w:eastAsia="pl-PL"/>
      </w:rPr>
    </w:lvl>
    <w:lvl w:ilvl="6">
      <w:start w:val="1"/>
      <w:numFmt w:val="decimal"/>
      <w:lvlText w:val="%7."/>
      <w:lvlJc w:val="left"/>
      <w:pPr>
        <w:tabs>
          <w:tab w:val="num" w:pos="-4254"/>
        </w:tabs>
        <w:ind w:left="786" w:hanging="360"/>
      </w:pPr>
      <w:rPr>
        <w:rFonts w:cs="Calibri"/>
        <w:bCs/>
        <w:u w:val="none"/>
        <w:lang w:eastAsia="pl-PL"/>
      </w:rPr>
    </w:lvl>
    <w:lvl w:ilvl="7">
      <w:start w:val="1"/>
      <w:numFmt w:val="lowerLetter"/>
      <w:lvlText w:val="%8."/>
      <w:lvlJc w:val="left"/>
      <w:pPr>
        <w:tabs>
          <w:tab w:val="num" w:pos="0"/>
        </w:tabs>
        <w:ind w:left="5760" w:hanging="360"/>
      </w:pPr>
      <w:rPr>
        <w:rFonts w:cs="Calibri"/>
        <w:bCs/>
        <w:u w:val="none"/>
        <w:lang w:eastAsia="pl-PL"/>
      </w:rPr>
    </w:lvl>
    <w:lvl w:ilvl="8">
      <w:start w:val="1"/>
      <w:numFmt w:val="lowerRoman"/>
      <w:lvlText w:val="%9."/>
      <w:lvlJc w:val="right"/>
      <w:pPr>
        <w:tabs>
          <w:tab w:val="num" w:pos="0"/>
        </w:tabs>
        <w:ind w:left="6480" w:hanging="360"/>
      </w:pPr>
      <w:rPr>
        <w:rFonts w:cs="Calibri"/>
        <w:bCs/>
        <w:u w:val="none"/>
        <w:lang w:eastAsia="pl-PL"/>
      </w:rPr>
    </w:lvl>
  </w:abstractNum>
  <w:abstractNum w:abstractNumId="3">
    <w:nsid w:val="0000000F"/>
    <w:multiLevelType w:val="multilevel"/>
    <w:tmpl w:val="0000000F"/>
    <w:lvl w:ilvl="0">
      <w:start w:val="1"/>
      <w:numFmt w:val="lowerLetter"/>
      <w:lvlText w:val="%1)"/>
      <w:lvlJc w:val="left"/>
      <w:pPr>
        <w:tabs>
          <w:tab w:val="num" w:pos="0"/>
        </w:tabs>
        <w:ind w:left="720" w:hanging="360"/>
      </w:pPr>
      <w:rPr>
        <w:rFonts w:cs="Calibri"/>
        <w:u w:val="none"/>
        <w:lang w:eastAsia="pl-PL"/>
      </w:rPr>
    </w:lvl>
    <w:lvl w:ilvl="1">
      <w:start w:val="1"/>
      <w:numFmt w:val="lowerRoman"/>
      <w:lvlText w:val="%2)"/>
      <w:lvlJc w:val="right"/>
      <w:pPr>
        <w:tabs>
          <w:tab w:val="num" w:pos="0"/>
        </w:tabs>
        <w:ind w:left="1440" w:hanging="360"/>
      </w:pPr>
      <w:rPr>
        <w:rFonts w:cs="Calibri"/>
        <w:u w:val="none"/>
        <w:lang w:eastAsia="pl-PL"/>
      </w:rPr>
    </w:lvl>
    <w:lvl w:ilvl="2">
      <w:start w:val="1"/>
      <w:numFmt w:val="decimal"/>
      <w:lvlText w:val="%3)"/>
      <w:lvlJc w:val="left"/>
      <w:pPr>
        <w:tabs>
          <w:tab w:val="num" w:pos="0"/>
        </w:tabs>
        <w:ind w:left="2160" w:hanging="360"/>
      </w:pPr>
      <w:rPr>
        <w:rFonts w:cs="Calibri"/>
        <w:u w:val="none"/>
        <w:lang w:eastAsia="pl-PL"/>
      </w:rPr>
    </w:lvl>
    <w:lvl w:ilvl="3">
      <w:start w:val="1"/>
      <w:numFmt w:val="lowerLetter"/>
      <w:lvlText w:val="(%4)"/>
      <w:lvlJc w:val="left"/>
      <w:pPr>
        <w:tabs>
          <w:tab w:val="num" w:pos="0"/>
        </w:tabs>
        <w:ind w:left="2880" w:hanging="360"/>
      </w:pPr>
      <w:rPr>
        <w:rFonts w:cs="Calibri"/>
        <w:u w:val="none"/>
        <w:lang w:eastAsia="pl-PL"/>
      </w:rPr>
    </w:lvl>
    <w:lvl w:ilvl="4">
      <w:start w:val="1"/>
      <w:numFmt w:val="lowerRoman"/>
      <w:lvlText w:val="(%5)"/>
      <w:lvlJc w:val="right"/>
      <w:pPr>
        <w:tabs>
          <w:tab w:val="num" w:pos="0"/>
        </w:tabs>
        <w:ind w:left="3600" w:hanging="360"/>
      </w:pPr>
      <w:rPr>
        <w:rFonts w:cs="Calibri"/>
        <w:u w:val="none"/>
        <w:lang w:eastAsia="pl-PL"/>
      </w:rPr>
    </w:lvl>
    <w:lvl w:ilvl="5">
      <w:start w:val="1"/>
      <w:numFmt w:val="decimal"/>
      <w:lvlText w:val="(%6)"/>
      <w:lvlJc w:val="left"/>
      <w:pPr>
        <w:tabs>
          <w:tab w:val="num" w:pos="0"/>
        </w:tabs>
        <w:ind w:left="4320" w:hanging="360"/>
      </w:pPr>
      <w:rPr>
        <w:rFonts w:cs="Calibri"/>
        <w:u w:val="none"/>
        <w:lang w:eastAsia="pl-PL"/>
      </w:rPr>
    </w:lvl>
    <w:lvl w:ilvl="6">
      <w:start w:val="1"/>
      <w:numFmt w:val="lowerLetter"/>
      <w:lvlText w:val="%7."/>
      <w:lvlJc w:val="left"/>
      <w:pPr>
        <w:tabs>
          <w:tab w:val="num" w:pos="0"/>
        </w:tabs>
        <w:ind w:left="5040" w:hanging="360"/>
      </w:pPr>
      <w:rPr>
        <w:rFonts w:cs="Calibri"/>
        <w:u w:val="none"/>
        <w:lang w:eastAsia="pl-PL"/>
      </w:rPr>
    </w:lvl>
    <w:lvl w:ilvl="7">
      <w:start w:val="1"/>
      <w:numFmt w:val="lowerRoman"/>
      <w:lvlText w:val="%8."/>
      <w:lvlJc w:val="right"/>
      <w:pPr>
        <w:tabs>
          <w:tab w:val="num" w:pos="0"/>
        </w:tabs>
        <w:ind w:left="5760" w:hanging="360"/>
      </w:pPr>
      <w:rPr>
        <w:rFonts w:cs="Calibri"/>
        <w:u w:val="none"/>
        <w:lang w:eastAsia="pl-PL"/>
      </w:rPr>
    </w:lvl>
    <w:lvl w:ilvl="8">
      <w:start w:val="1"/>
      <w:numFmt w:val="decimal"/>
      <w:lvlText w:val="%9."/>
      <w:lvlJc w:val="left"/>
      <w:pPr>
        <w:tabs>
          <w:tab w:val="num" w:pos="0"/>
        </w:tabs>
        <w:ind w:left="6480" w:hanging="360"/>
      </w:pPr>
      <w:rPr>
        <w:rFonts w:cs="Calibri"/>
        <w:u w:val="none"/>
        <w:lang w:eastAsia="pl-PL"/>
      </w:rPr>
    </w:lvl>
  </w:abstractNum>
  <w:abstractNum w:abstractNumId="4">
    <w:nsid w:val="00000011"/>
    <w:multiLevelType w:val="multilevel"/>
    <w:tmpl w:val="11204554"/>
    <w:name w:val="WW8Num25"/>
    <w:lvl w:ilvl="0">
      <w:start w:val="1"/>
      <w:numFmt w:val="bullet"/>
      <w:lvlText w:val=""/>
      <w:lvlJc w:val="left"/>
      <w:pPr>
        <w:tabs>
          <w:tab w:val="num" w:pos="1440"/>
        </w:tabs>
        <w:ind w:left="1440" w:hanging="360"/>
      </w:pPr>
      <w:rPr>
        <w:rFonts w:ascii="Symbol" w:hAnsi="Symbol"/>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rPr>
        <w:rFonts w:ascii="Times New Roman" w:eastAsia="Times New Roman" w:hAnsi="Times New Roman" w:cs="Times New Roman"/>
      </w:rPr>
    </w:lvl>
    <w:lvl w:ilvl="3">
      <w:start w:val="2"/>
      <w:numFmt w:val="decimal"/>
      <w:lvlText w:val="%4."/>
      <w:lvlJc w:val="left"/>
      <w:pPr>
        <w:tabs>
          <w:tab w:val="num" w:pos="3600"/>
        </w:tabs>
        <w:ind w:left="3600" w:hanging="360"/>
      </w:p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5">
    <w:nsid w:val="00421742"/>
    <w:multiLevelType w:val="hybridMultilevel"/>
    <w:tmpl w:val="4A4C982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0E626BE"/>
    <w:multiLevelType w:val="hybridMultilevel"/>
    <w:tmpl w:val="8B7CA13C"/>
    <w:lvl w:ilvl="0" w:tplc="0415000F">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0F4C97"/>
    <w:multiLevelType w:val="hybridMultilevel"/>
    <w:tmpl w:val="14E61C0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F17C14"/>
    <w:multiLevelType w:val="hybridMultilevel"/>
    <w:tmpl w:val="C20E03F8"/>
    <w:lvl w:ilvl="0" w:tplc="A600E788">
      <w:start w:val="1"/>
      <w:numFmt w:val="decimal"/>
      <w:pStyle w:val="mama"/>
      <w:lvlText w:val="%1."/>
      <w:lvlJc w:val="left"/>
      <w:pPr>
        <w:tabs>
          <w:tab w:val="num" w:pos="502"/>
        </w:tabs>
        <w:ind w:left="502" w:hanging="360"/>
      </w:pPr>
    </w:lvl>
    <w:lvl w:ilvl="1" w:tplc="04150019">
      <w:start w:val="1"/>
      <w:numFmt w:val="decimal"/>
      <w:lvlText w:val="%2."/>
      <w:lvlJc w:val="left"/>
      <w:pPr>
        <w:tabs>
          <w:tab w:val="num" w:pos="1222"/>
        </w:tabs>
        <w:ind w:left="1222" w:hanging="360"/>
      </w:pPr>
    </w:lvl>
    <w:lvl w:ilvl="2" w:tplc="0415001B">
      <w:start w:val="1"/>
      <w:numFmt w:val="decimal"/>
      <w:lvlText w:val="%3."/>
      <w:lvlJc w:val="left"/>
      <w:pPr>
        <w:tabs>
          <w:tab w:val="num" w:pos="1942"/>
        </w:tabs>
        <w:ind w:left="1942" w:hanging="360"/>
      </w:pPr>
    </w:lvl>
    <w:lvl w:ilvl="3" w:tplc="0415000F">
      <w:start w:val="1"/>
      <w:numFmt w:val="decimal"/>
      <w:lvlText w:val="%4."/>
      <w:lvlJc w:val="left"/>
      <w:pPr>
        <w:tabs>
          <w:tab w:val="num" w:pos="2662"/>
        </w:tabs>
        <w:ind w:left="2662" w:hanging="360"/>
      </w:pPr>
    </w:lvl>
    <w:lvl w:ilvl="4" w:tplc="04150019">
      <w:start w:val="1"/>
      <w:numFmt w:val="decimal"/>
      <w:lvlText w:val="%5."/>
      <w:lvlJc w:val="left"/>
      <w:pPr>
        <w:tabs>
          <w:tab w:val="num" w:pos="3382"/>
        </w:tabs>
        <w:ind w:left="3382" w:hanging="360"/>
      </w:pPr>
    </w:lvl>
    <w:lvl w:ilvl="5" w:tplc="0415001B">
      <w:start w:val="1"/>
      <w:numFmt w:val="decimal"/>
      <w:lvlText w:val="%6."/>
      <w:lvlJc w:val="left"/>
      <w:pPr>
        <w:tabs>
          <w:tab w:val="num" w:pos="4102"/>
        </w:tabs>
        <w:ind w:left="4102" w:hanging="360"/>
      </w:pPr>
    </w:lvl>
    <w:lvl w:ilvl="6" w:tplc="0415000F">
      <w:start w:val="1"/>
      <w:numFmt w:val="decimal"/>
      <w:lvlText w:val="%7."/>
      <w:lvlJc w:val="left"/>
      <w:pPr>
        <w:tabs>
          <w:tab w:val="num" w:pos="4822"/>
        </w:tabs>
        <w:ind w:left="4822" w:hanging="360"/>
      </w:pPr>
    </w:lvl>
    <w:lvl w:ilvl="7" w:tplc="04150019">
      <w:start w:val="1"/>
      <w:numFmt w:val="decimal"/>
      <w:lvlText w:val="%8."/>
      <w:lvlJc w:val="left"/>
      <w:pPr>
        <w:tabs>
          <w:tab w:val="num" w:pos="5542"/>
        </w:tabs>
        <w:ind w:left="5542" w:hanging="360"/>
      </w:pPr>
    </w:lvl>
    <w:lvl w:ilvl="8" w:tplc="0415001B">
      <w:start w:val="1"/>
      <w:numFmt w:val="decimal"/>
      <w:lvlText w:val="%9."/>
      <w:lvlJc w:val="left"/>
      <w:pPr>
        <w:tabs>
          <w:tab w:val="num" w:pos="6262"/>
        </w:tabs>
        <w:ind w:left="6262" w:hanging="360"/>
      </w:pPr>
    </w:lvl>
  </w:abstractNum>
  <w:abstractNum w:abstractNumId="9">
    <w:nsid w:val="09524A39"/>
    <w:multiLevelType w:val="hybridMultilevel"/>
    <w:tmpl w:val="33548E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0A616043"/>
    <w:multiLevelType w:val="hybridMultilevel"/>
    <w:tmpl w:val="DD1AC4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08F03E6"/>
    <w:multiLevelType w:val="multilevel"/>
    <w:tmpl w:val="E2A2207E"/>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1AB7026"/>
    <w:multiLevelType w:val="hybridMultilevel"/>
    <w:tmpl w:val="93E65C8C"/>
    <w:lvl w:ilvl="0" w:tplc="D80E3A3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1D01686"/>
    <w:multiLevelType w:val="multilevel"/>
    <w:tmpl w:val="46244CE6"/>
    <w:lvl w:ilvl="0">
      <w:start w:val="4"/>
      <w:numFmt w:val="decimal"/>
      <w:lvlText w:val="%1."/>
      <w:lvlJc w:val="left"/>
      <w:pPr>
        <w:tabs>
          <w:tab w:val="num" w:pos="1070"/>
        </w:tabs>
        <w:ind w:left="1070" w:hanging="360"/>
      </w:pPr>
      <w:rPr>
        <w:color w:val="auto"/>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22668D3"/>
    <w:multiLevelType w:val="hybridMultilevel"/>
    <w:tmpl w:val="4BCC34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644"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38B5CBB"/>
    <w:multiLevelType w:val="hybridMultilevel"/>
    <w:tmpl w:val="E5AA6494"/>
    <w:lvl w:ilvl="0" w:tplc="0415000F">
      <w:start w:val="2"/>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3F95B30"/>
    <w:multiLevelType w:val="hybridMultilevel"/>
    <w:tmpl w:val="F7088356"/>
    <w:lvl w:ilvl="0" w:tplc="0415000F">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49256CD"/>
    <w:multiLevelType w:val="hybridMultilevel"/>
    <w:tmpl w:val="CBFAE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E12377"/>
    <w:multiLevelType w:val="hybridMultilevel"/>
    <w:tmpl w:val="42F2A444"/>
    <w:lvl w:ilvl="0" w:tplc="B1360B7E">
      <w:start w:val="6"/>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F50B29"/>
    <w:multiLevelType w:val="hybridMultilevel"/>
    <w:tmpl w:val="3F40F85A"/>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1CE41A29"/>
    <w:multiLevelType w:val="hybridMultilevel"/>
    <w:tmpl w:val="10387CDE"/>
    <w:lvl w:ilvl="0" w:tplc="0415000F">
      <w:start w:val="2"/>
      <w:numFmt w:val="decimal"/>
      <w:lvlText w:val="%1."/>
      <w:lvlJc w:val="left"/>
      <w:pPr>
        <w:ind w:left="720" w:hanging="360"/>
      </w:pPr>
      <w:rPr>
        <w:b w:val="0"/>
      </w:rPr>
    </w:lvl>
    <w:lvl w:ilvl="1" w:tplc="EF868F9E">
      <w:start w:val="1"/>
      <w:numFmt w:val="decimal"/>
      <w:lvlText w:val="%2)"/>
      <w:lvlJc w:val="left"/>
      <w:pPr>
        <w:ind w:left="1069" w:hanging="360"/>
      </w:pPr>
      <w:rPr>
        <w:rFonts w:ascii="Cambria" w:eastAsia="Times New Roman" w:hAnsi="Cambria"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1FE67275"/>
    <w:multiLevelType w:val="hybridMultilevel"/>
    <w:tmpl w:val="C74EB4D8"/>
    <w:lvl w:ilvl="0" w:tplc="FB78ED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6D34A2"/>
    <w:multiLevelType w:val="multilevel"/>
    <w:tmpl w:val="CD501F4C"/>
    <w:lvl w:ilvl="0">
      <w:start w:val="1"/>
      <w:numFmt w:val="decimal"/>
      <w:lvlText w:val="%1."/>
      <w:lvlJc w:val="left"/>
      <w:pPr>
        <w:tabs>
          <w:tab w:val="num" w:pos="502"/>
        </w:tabs>
        <w:ind w:left="502" w:hanging="360"/>
      </w:p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3A07272"/>
    <w:multiLevelType w:val="multilevel"/>
    <w:tmpl w:val="2FECBC4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strike w:val="0"/>
        <w:dstrike w:val="0"/>
        <w:color w:val="auto"/>
        <w:u w:val="none"/>
        <w:effect w:val="none"/>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47A20AC"/>
    <w:multiLevelType w:val="hybridMultilevel"/>
    <w:tmpl w:val="6ADCFDF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258F2ABF"/>
    <w:multiLevelType w:val="multilevel"/>
    <w:tmpl w:val="FE8A9D2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7AB748E"/>
    <w:multiLevelType w:val="multilevel"/>
    <w:tmpl w:val="39B64BD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A106847"/>
    <w:multiLevelType w:val="hybridMultilevel"/>
    <w:tmpl w:val="E24E83F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nsid w:val="2CE75971"/>
    <w:multiLevelType w:val="hybridMultilevel"/>
    <w:tmpl w:val="666C9CF0"/>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D20927"/>
    <w:multiLevelType w:val="hybridMultilevel"/>
    <w:tmpl w:val="E132B9A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701696F"/>
    <w:multiLevelType w:val="hybridMultilevel"/>
    <w:tmpl w:val="80B636C0"/>
    <w:lvl w:ilvl="0" w:tplc="0415000F">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9A06DF8"/>
    <w:multiLevelType w:val="hybridMultilevel"/>
    <w:tmpl w:val="FF0ABEB0"/>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nsid w:val="3ACB38C0"/>
    <w:multiLevelType w:val="multilevel"/>
    <w:tmpl w:val="3DE28076"/>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3AD41B63"/>
    <w:multiLevelType w:val="hybridMultilevel"/>
    <w:tmpl w:val="E2F0957A"/>
    <w:lvl w:ilvl="0" w:tplc="0415000F">
      <w:start w:val="2"/>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B3E6DAD"/>
    <w:multiLevelType w:val="hybridMultilevel"/>
    <w:tmpl w:val="FD9AB7A6"/>
    <w:lvl w:ilvl="0" w:tplc="04150013">
      <w:start w:val="1"/>
      <w:numFmt w:val="upperRoman"/>
      <w:lvlText w:val="%1."/>
      <w:lvlJc w:val="righ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3FE277C7"/>
    <w:multiLevelType w:val="multilevel"/>
    <w:tmpl w:val="91F4B50C"/>
    <w:lvl w:ilvl="0">
      <w:start w:val="1"/>
      <w:numFmt w:val="decimal"/>
      <w:lvlText w:val="%1."/>
      <w:lvlJc w:val="left"/>
      <w:pPr>
        <w:tabs>
          <w:tab w:val="num" w:pos="360"/>
        </w:tabs>
        <w:ind w:left="360" w:hanging="360"/>
      </w:pPr>
    </w:lvl>
    <w:lvl w:ilvl="1">
      <w:start w:val="1"/>
      <w:numFmt w:val="decimal"/>
      <w:lvlText w:val="%2)"/>
      <w:lvlJc w:val="left"/>
      <w:pPr>
        <w:tabs>
          <w:tab w:val="num" w:pos="928"/>
        </w:tabs>
        <w:ind w:left="928"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03A3476"/>
    <w:multiLevelType w:val="hybridMultilevel"/>
    <w:tmpl w:val="2C480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134212"/>
    <w:multiLevelType w:val="hybridMultilevel"/>
    <w:tmpl w:val="B9DCBF52"/>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nsid w:val="41744D15"/>
    <w:multiLevelType w:val="hybridMultilevel"/>
    <w:tmpl w:val="803E53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CB2BE4"/>
    <w:multiLevelType w:val="hybridMultilevel"/>
    <w:tmpl w:val="55A2A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2E10640"/>
    <w:multiLevelType w:val="hybridMultilevel"/>
    <w:tmpl w:val="E6DE90A8"/>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1">
    <w:nsid w:val="433B69FF"/>
    <w:multiLevelType w:val="hybridMultilevel"/>
    <w:tmpl w:val="4FDAE220"/>
    <w:lvl w:ilvl="0" w:tplc="61B014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57021F9"/>
    <w:multiLevelType w:val="multilevel"/>
    <w:tmpl w:val="B84E0692"/>
    <w:lvl w:ilvl="0">
      <w:start w:val="3"/>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Letter"/>
      <w:lvlText w:val="%3)"/>
      <w:lvlJc w:val="left"/>
      <w:pPr>
        <w:tabs>
          <w:tab w:val="num" w:pos="1353"/>
        </w:tabs>
        <w:ind w:left="1353"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459D49A7"/>
    <w:multiLevelType w:val="multilevel"/>
    <w:tmpl w:val="F40025B6"/>
    <w:lvl w:ilvl="0">
      <w:start w:val="1"/>
      <w:numFmt w:val="decimal"/>
      <w:lvlText w:val="%1."/>
      <w:lvlJc w:val="left"/>
      <w:pPr>
        <w:tabs>
          <w:tab w:val="num" w:pos="786"/>
        </w:tabs>
        <w:ind w:left="786" w:hanging="360"/>
      </w:pPr>
    </w:lvl>
    <w:lvl w:ilvl="1">
      <w:start w:val="1"/>
      <w:numFmt w:val="decimal"/>
      <w:lvlText w:val="%2)"/>
      <w:lvlJc w:val="left"/>
      <w:pPr>
        <w:tabs>
          <w:tab w:val="num" w:pos="720"/>
        </w:tabs>
        <w:ind w:left="720" w:hanging="360"/>
      </w:pPr>
      <w:rPr>
        <w:b w:val="0"/>
        <w:strike w:val="0"/>
        <w:dstrike w:val="0"/>
        <w:color w:val="auto"/>
        <w:u w:val="none"/>
        <w:effect w:val="none"/>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88B3086"/>
    <w:multiLevelType w:val="hybridMultilevel"/>
    <w:tmpl w:val="E85E1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682EAD"/>
    <w:multiLevelType w:val="hybridMultilevel"/>
    <w:tmpl w:val="5D0E425E"/>
    <w:lvl w:ilvl="0" w:tplc="4EA8ECF6">
      <w:start w:val="2"/>
      <w:numFmt w:val="decimal"/>
      <w:lvlText w:val="%1."/>
      <w:lvlJc w:val="left"/>
      <w:pPr>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BD74904"/>
    <w:multiLevelType w:val="hybridMultilevel"/>
    <w:tmpl w:val="A252BE00"/>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4E7B131F"/>
    <w:multiLevelType w:val="hybridMultilevel"/>
    <w:tmpl w:val="A9989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C064F6"/>
    <w:multiLevelType w:val="hybridMultilevel"/>
    <w:tmpl w:val="38A0B3D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nsid w:val="4ED763DB"/>
    <w:multiLevelType w:val="multilevel"/>
    <w:tmpl w:val="39E0B2E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F6C2C85"/>
    <w:multiLevelType w:val="hybridMultilevel"/>
    <w:tmpl w:val="4582052E"/>
    <w:lvl w:ilvl="0" w:tplc="AFE8CD7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nsid w:val="5016117C"/>
    <w:multiLevelType w:val="hybridMultilevel"/>
    <w:tmpl w:val="2CF874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555C7166"/>
    <w:multiLevelType w:val="hybridMultilevel"/>
    <w:tmpl w:val="4B30EFC0"/>
    <w:lvl w:ilvl="0" w:tplc="61B01460">
      <w:start w:val="1"/>
      <w:numFmt w:val="decimal"/>
      <w:lvlText w:val="%1)"/>
      <w:lvlJc w:val="left"/>
      <w:pPr>
        <w:ind w:left="1353" w:hanging="360"/>
      </w:pPr>
    </w:lvl>
    <w:lvl w:ilvl="1" w:tplc="1CFEC2D6">
      <w:start w:val="1"/>
      <w:numFmt w:val="decimal"/>
      <w:lvlText w:val="%2."/>
      <w:lvlJc w:val="left"/>
      <w:pPr>
        <w:tabs>
          <w:tab w:val="num" w:pos="1440"/>
        </w:tabs>
        <w:ind w:left="1440" w:hanging="360"/>
      </w:pPr>
    </w:lvl>
    <w:lvl w:ilvl="2" w:tplc="34B21D54">
      <w:start w:val="1"/>
      <w:numFmt w:val="decimal"/>
      <w:lvlText w:val="%3."/>
      <w:lvlJc w:val="left"/>
      <w:pPr>
        <w:tabs>
          <w:tab w:val="num" w:pos="2160"/>
        </w:tabs>
        <w:ind w:left="2160" w:hanging="360"/>
      </w:pPr>
    </w:lvl>
    <w:lvl w:ilvl="3" w:tplc="A6CEE03C">
      <w:start w:val="1"/>
      <w:numFmt w:val="decimal"/>
      <w:lvlText w:val="%4."/>
      <w:lvlJc w:val="left"/>
      <w:pPr>
        <w:tabs>
          <w:tab w:val="num" w:pos="2880"/>
        </w:tabs>
        <w:ind w:left="2880" w:hanging="360"/>
      </w:pPr>
    </w:lvl>
    <w:lvl w:ilvl="4" w:tplc="F3DAA076">
      <w:start w:val="1"/>
      <w:numFmt w:val="decimal"/>
      <w:lvlText w:val="%5."/>
      <w:lvlJc w:val="left"/>
      <w:pPr>
        <w:tabs>
          <w:tab w:val="num" w:pos="3600"/>
        </w:tabs>
        <w:ind w:left="3600" w:hanging="360"/>
      </w:pPr>
    </w:lvl>
    <w:lvl w:ilvl="5" w:tplc="5092575A">
      <w:start w:val="1"/>
      <w:numFmt w:val="decimal"/>
      <w:lvlText w:val="%6."/>
      <w:lvlJc w:val="left"/>
      <w:pPr>
        <w:tabs>
          <w:tab w:val="num" w:pos="4320"/>
        </w:tabs>
        <w:ind w:left="4320" w:hanging="360"/>
      </w:pPr>
    </w:lvl>
    <w:lvl w:ilvl="6" w:tplc="8CD2F9DA">
      <w:start w:val="1"/>
      <w:numFmt w:val="decimal"/>
      <w:lvlText w:val="%7."/>
      <w:lvlJc w:val="left"/>
      <w:pPr>
        <w:tabs>
          <w:tab w:val="num" w:pos="5040"/>
        </w:tabs>
        <w:ind w:left="5040" w:hanging="360"/>
      </w:pPr>
    </w:lvl>
    <w:lvl w:ilvl="7" w:tplc="A31AB146">
      <w:start w:val="1"/>
      <w:numFmt w:val="decimal"/>
      <w:lvlText w:val="%8."/>
      <w:lvlJc w:val="left"/>
      <w:pPr>
        <w:tabs>
          <w:tab w:val="num" w:pos="5760"/>
        </w:tabs>
        <w:ind w:left="5760" w:hanging="360"/>
      </w:pPr>
    </w:lvl>
    <w:lvl w:ilvl="8" w:tplc="7178954E">
      <w:start w:val="1"/>
      <w:numFmt w:val="decimal"/>
      <w:lvlText w:val="%9."/>
      <w:lvlJc w:val="left"/>
      <w:pPr>
        <w:tabs>
          <w:tab w:val="num" w:pos="6480"/>
        </w:tabs>
        <w:ind w:left="6480" w:hanging="360"/>
      </w:pPr>
    </w:lvl>
  </w:abstractNum>
  <w:abstractNum w:abstractNumId="53">
    <w:nsid w:val="58562D11"/>
    <w:multiLevelType w:val="hybridMultilevel"/>
    <w:tmpl w:val="C7687D3A"/>
    <w:lvl w:ilvl="0" w:tplc="61B0146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59DB6B6D"/>
    <w:multiLevelType w:val="hybridMultilevel"/>
    <w:tmpl w:val="A26692B0"/>
    <w:lvl w:ilvl="0" w:tplc="636C84A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A646D05"/>
    <w:multiLevelType w:val="hybridMultilevel"/>
    <w:tmpl w:val="B8285A16"/>
    <w:lvl w:ilvl="0" w:tplc="4C62C9F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B186E32"/>
    <w:multiLevelType w:val="hybridMultilevel"/>
    <w:tmpl w:val="82B26604"/>
    <w:lvl w:ilvl="0" w:tplc="0415000F">
      <w:start w:val="1"/>
      <w:numFmt w:val="decimal"/>
      <w:lvlText w:val="%1."/>
      <w:lvlJc w:val="left"/>
      <w:pPr>
        <w:ind w:left="360" w:hanging="360"/>
      </w:pPr>
    </w:lvl>
    <w:lvl w:ilvl="1" w:tplc="E52EC6D2">
      <w:start w:val="1"/>
      <w:numFmt w:val="decimal"/>
      <w:lvlText w:val="%2)"/>
      <w:lvlJc w:val="left"/>
      <w:pPr>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5B55103E"/>
    <w:multiLevelType w:val="hybridMultilevel"/>
    <w:tmpl w:val="45ECF708"/>
    <w:lvl w:ilvl="0" w:tplc="0415000F">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B93724E"/>
    <w:multiLevelType w:val="hybridMultilevel"/>
    <w:tmpl w:val="6688D696"/>
    <w:lvl w:ilvl="0" w:tplc="B3CE66FC">
      <w:start w:val="1"/>
      <w:numFmt w:val="decimal"/>
      <w:lvlText w:val="%1)"/>
      <w:lvlJc w:val="left"/>
      <w:pPr>
        <w:ind w:left="1353" w:hanging="360"/>
      </w:pPr>
      <w:rPr>
        <w:rFonts w:ascii="Times New Roman" w:eastAsia="Times New Roman" w:hAnsi="Times New Roman" w:cs="Times New Roman"/>
      </w:rPr>
    </w:lvl>
    <w:lvl w:ilvl="1" w:tplc="04150019">
      <w:start w:val="1"/>
      <w:numFmt w:val="lowerLetter"/>
      <w:lvlText w:val="%2."/>
      <w:lvlJc w:val="left"/>
      <w:pPr>
        <w:ind w:left="2073"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nsid w:val="5F324BEB"/>
    <w:multiLevelType w:val="singleLevel"/>
    <w:tmpl w:val="04150011"/>
    <w:lvl w:ilvl="0">
      <w:start w:val="1"/>
      <w:numFmt w:val="decimal"/>
      <w:lvlText w:val="%1)"/>
      <w:lvlJc w:val="left"/>
      <w:pPr>
        <w:ind w:left="720" w:hanging="360"/>
      </w:pPr>
    </w:lvl>
  </w:abstractNum>
  <w:abstractNum w:abstractNumId="60">
    <w:nsid w:val="5F51778D"/>
    <w:multiLevelType w:val="hybridMultilevel"/>
    <w:tmpl w:val="D5CA3C8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1">
    <w:nsid w:val="614C6419"/>
    <w:multiLevelType w:val="multilevel"/>
    <w:tmpl w:val="BE08C7FE"/>
    <w:lvl w:ilvl="0">
      <w:start w:val="1"/>
      <w:numFmt w:val="lowerLetter"/>
      <w:lvlText w:val="%1."/>
      <w:lvlJc w:val="left"/>
      <w:pPr>
        <w:ind w:left="1440" w:hanging="360"/>
      </w:pPr>
    </w:lvl>
    <w:lvl w:ilvl="1">
      <w:start w:val="1"/>
      <w:numFmt w:val="decimal"/>
      <w:lvlText w:val="%2)"/>
      <w:lvlJc w:val="left"/>
      <w:pPr>
        <w:ind w:left="1440" w:hanging="360"/>
      </w:pPr>
    </w:lvl>
    <w:lvl w:ilvl="2">
      <w:start w:val="1"/>
      <w:numFmt w:val="lowerLetter"/>
      <w:lvlText w:val="%3)"/>
      <w:lvlJc w:val="left"/>
      <w:pPr>
        <w:ind w:left="1211"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7364E10"/>
    <w:multiLevelType w:val="hybridMultilevel"/>
    <w:tmpl w:val="51F49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9D13FFD"/>
    <w:multiLevelType w:val="hybridMultilevel"/>
    <w:tmpl w:val="2C1A3DB2"/>
    <w:lvl w:ilvl="0" w:tplc="61B014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A162A10"/>
    <w:multiLevelType w:val="hybridMultilevel"/>
    <w:tmpl w:val="FB9667A0"/>
    <w:lvl w:ilvl="0" w:tplc="4030E606">
      <w:start w:val="2"/>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6B6C4E60"/>
    <w:multiLevelType w:val="hybridMultilevel"/>
    <w:tmpl w:val="0AA6F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CDE55F0"/>
    <w:multiLevelType w:val="hybridMultilevel"/>
    <w:tmpl w:val="CCC422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DB92D30"/>
    <w:multiLevelType w:val="hybridMultilevel"/>
    <w:tmpl w:val="74C6363A"/>
    <w:lvl w:ilvl="0" w:tplc="0415000F">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26F4A69"/>
    <w:multiLevelType w:val="hybridMultilevel"/>
    <w:tmpl w:val="EADA69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33C1518"/>
    <w:multiLevelType w:val="hybridMultilevel"/>
    <w:tmpl w:val="48C29CBA"/>
    <w:lvl w:ilvl="0" w:tplc="F846330C">
      <w:start w:val="1"/>
      <w:numFmt w:val="decimal"/>
      <w:lvlText w:val="%1)"/>
      <w:lvlJc w:val="left"/>
      <w:pPr>
        <w:ind w:left="1770" w:hanging="360"/>
      </w:pPr>
    </w:lvl>
    <w:lvl w:ilvl="1" w:tplc="AD065EC6">
      <w:start w:val="1"/>
      <w:numFmt w:val="decimal"/>
      <w:lvlText w:val="%2."/>
      <w:lvlJc w:val="left"/>
      <w:pPr>
        <w:tabs>
          <w:tab w:val="num" w:pos="1440"/>
        </w:tabs>
        <w:ind w:left="1440" w:hanging="360"/>
      </w:pPr>
    </w:lvl>
    <w:lvl w:ilvl="2" w:tplc="55702370">
      <w:start w:val="1"/>
      <w:numFmt w:val="decimal"/>
      <w:lvlText w:val="%3."/>
      <w:lvlJc w:val="left"/>
      <w:pPr>
        <w:tabs>
          <w:tab w:val="num" w:pos="2160"/>
        </w:tabs>
        <w:ind w:left="2160" w:hanging="360"/>
      </w:pPr>
    </w:lvl>
    <w:lvl w:ilvl="3" w:tplc="C38E90E2">
      <w:start w:val="1"/>
      <w:numFmt w:val="decimal"/>
      <w:lvlText w:val="%4."/>
      <w:lvlJc w:val="left"/>
      <w:pPr>
        <w:tabs>
          <w:tab w:val="num" w:pos="2880"/>
        </w:tabs>
        <w:ind w:left="2880" w:hanging="360"/>
      </w:pPr>
    </w:lvl>
    <w:lvl w:ilvl="4" w:tplc="B5203F46">
      <w:start w:val="1"/>
      <w:numFmt w:val="decimal"/>
      <w:lvlText w:val="%5."/>
      <w:lvlJc w:val="left"/>
      <w:pPr>
        <w:tabs>
          <w:tab w:val="num" w:pos="3600"/>
        </w:tabs>
        <w:ind w:left="3600" w:hanging="360"/>
      </w:pPr>
    </w:lvl>
    <w:lvl w:ilvl="5" w:tplc="CC5A186C">
      <w:start w:val="1"/>
      <w:numFmt w:val="decimal"/>
      <w:lvlText w:val="%6."/>
      <w:lvlJc w:val="left"/>
      <w:pPr>
        <w:tabs>
          <w:tab w:val="num" w:pos="4320"/>
        </w:tabs>
        <w:ind w:left="4320" w:hanging="360"/>
      </w:pPr>
    </w:lvl>
    <w:lvl w:ilvl="6" w:tplc="6FCA231C">
      <w:start w:val="1"/>
      <w:numFmt w:val="decimal"/>
      <w:lvlText w:val="%7."/>
      <w:lvlJc w:val="left"/>
      <w:pPr>
        <w:tabs>
          <w:tab w:val="num" w:pos="5040"/>
        </w:tabs>
        <w:ind w:left="5040" w:hanging="360"/>
      </w:pPr>
    </w:lvl>
    <w:lvl w:ilvl="7" w:tplc="5CFE0828">
      <w:start w:val="1"/>
      <w:numFmt w:val="decimal"/>
      <w:lvlText w:val="%8."/>
      <w:lvlJc w:val="left"/>
      <w:pPr>
        <w:tabs>
          <w:tab w:val="num" w:pos="5760"/>
        </w:tabs>
        <w:ind w:left="5760" w:hanging="360"/>
      </w:pPr>
    </w:lvl>
    <w:lvl w:ilvl="8" w:tplc="353208F6">
      <w:start w:val="1"/>
      <w:numFmt w:val="decimal"/>
      <w:lvlText w:val="%9."/>
      <w:lvlJc w:val="left"/>
      <w:pPr>
        <w:tabs>
          <w:tab w:val="num" w:pos="6480"/>
        </w:tabs>
        <w:ind w:left="6480" w:hanging="360"/>
      </w:pPr>
    </w:lvl>
  </w:abstractNum>
  <w:abstractNum w:abstractNumId="70">
    <w:nsid w:val="73526440"/>
    <w:multiLevelType w:val="hybridMultilevel"/>
    <w:tmpl w:val="33A0D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6E73F3A"/>
    <w:multiLevelType w:val="hybridMultilevel"/>
    <w:tmpl w:val="85627EF6"/>
    <w:lvl w:ilvl="0" w:tplc="9EA6C64E">
      <w:start w:val="1"/>
      <w:numFmt w:val="decimal"/>
      <w:lvlText w:val="%1."/>
      <w:lvlJc w:val="left"/>
      <w:pPr>
        <w:tabs>
          <w:tab w:val="num" w:pos="644"/>
        </w:tabs>
        <w:ind w:left="644" w:hanging="360"/>
      </w:pPr>
      <w:rPr>
        <w:rFonts w:ascii="Arial" w:eastAsia="Times New Roman" w:hAnsi="Arial" w:cs="Arial" w:hint="default"/>
        <w:b w:val="0"/>
        <w:strike w:val="0"/>
        <w:dstrike w:val="0"/>
        <w:u w:val="none"/>
        <w:effect w:val="none"/>
      </w:rPr>
    </w:lvl>
    <w:lvl w:ilvl="1" w:tplc="6E6EE2C0">
      <w:start w:val="1"/>
      <w:numFmt w:val="decimal"/>
      <w:lvlText w:val="%2)"/>
      <w:lvlJc w:val="left"/>
      <w:pPr>
        <w:tabs>
          <w:tab w:val="num" w:pos="1080"/>
        </w:tabs>
        <w:ind w:left="1080" w:hanging="360"/>
      </w:pPr>
      <w:rPr>
        <w:rFonts w:ascii="Times New Roman" w:eastAsia="Times New Roman" w:hAnsi="Times New Roman" w:cs="Times New Roman"/>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91F711E"/>
    <w:multiLevelType w:val="hybridMultilevel"/>
    <w:tmpl w:val="5AECA6B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nsid w:val="79255802"/>
    <w:multiLevelType w:val="hybridMultilevel"/>
    <w:tmpl w:val="5CCA3D9A"/>
    <w:lvl w:ilvl="0" w:tplc="8CEE26C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B1064C4"/>
    <w:multiLevelType w:val="multilevel"/>
    <w:tmpl w:val="1548E26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nsid w:val="7D591EE4"/>
    <w:multiLevelType w:val="hybridMultilevel"/>
    <w:tmpl w:val="21AADAF4"/>
    <w:lvl w:ilvl="0" w:tplc="61B01460">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EB95568"/>
    <w:multiLevelType w:val="hybridMultilevel"/>
    <w:tmpl w:val="8B18BF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71"/>
  </w:num>
  <w:num w:numId="20">
    <w:abstractNumId w:val="22"/>
  </w:num>
  <w:num w:numId="21">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num>
  <w:num w:numId="2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num>
  <w:num w:numId="25">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
    <w:lvlOverride w:ilvl="0"/>
    <w:lvlOverride w:ilvl="1">
      <w:startOverride w:val="1"/>
    </w:lvlOverride>
    <w:lvlOverride w:ilvl="2">
      <w:startOverride w:val="1"/>
    </w:lvlOverride>
    <w:lvlOverride w:ilvl="3">
      <w:startOverride w:val="2"/>
    </w:lvlOverride>
    <w:lvlOverride w:ilvl="4"/>
    <w:lvlOverride w:ilvl="5"/>
    <w:lvlOverride w:ilvl="6"/>
    <w:lvlOverride w:ilvl="7"/>
    <w:lvlOverride w:ilvl="8"/>
  </w:num>
  <w:num w:numId="33">
    <w:abstractNumId w:val="1"/>
  </w:num>
  <w:num w:numId="34">
    <w:abstractNumId w:val="3"/>
  </w:num>
  <w:num w:numId="35">
    <w:abstractNumId w:val="14"/>
  </w:num>
  <w:num w:numId="36">
    <w:abstractNumId w:val="0"/>
  </w:num>
  <w:num w:numId="37">
    <w:abstractNumId w:val="18"/>
  </w:num>
  <w:num w:numId="38">
    <w:abstractNumId w:val="2"/>
  </w:num>
  <w:num w:numId="39">
    <w:abstractNumId w:val="4"/>
  </w:num>
  <w:num w:numId="40">
    <w:abstractNumId w:val="40"/>
  </w:num>
  <w:num w:numId="41">
    <w:abstractNumId w:val="72"/>
  </w:num>
  <w:num w:numId="42">
    <w:abstractNumId w:val="29"/>
  </w:num>
  <w:num w:numId="43">
    <w:abstractNumId w:val="21"/>
  </w:num>
  <w:num w:numId="44">
    <w:abstractNumId w:val="55"/>
  </w:num>
  <w:num w:numId="45">
    <w:abstractNumId w:val="31"/>
  </w:num>
  <w:num w:numId="46">
    <w:abstractNumId w:val="5"/>
  </w:num>
  <w:num w:numId="47">
    <w:abstractNumId w:val="7"/>
  </w:num>
  <w:num w:numId="48">
    <w:abstractNumId w:val="51"/>
  </w:num>
  <w:num w:numId="49">
    <w:abstractNumId w:val="73"/>
  </w:num>
  <w:num w:numId="50">
    <w:abstractNumId w:val="76"/>
  </w:num>
  <w:num w:numId="51">
    <w:abstractNumId w:val="70"/>
  </w:num>
  <w:num w:numId="52">
    <w:abstractNumId w:val="60"/>
  </w:num>
  <w:num w:numId="53">
    <w:abstractNumId w:val="27"/>
  </w:num>
  <w:num w:numId="54">
    <w:abstractNumId w:val="36"/>
  </w:num>
  <w:num w:numId="55">
    <w:abstractNumId w:val="9"/>
  </w:num>
  <w:num w:numId="56">
    <w:abstractNumId w:val="50"/>
  </w:num>
  <w:num w:numId="57">
    <w:abstractNumId w:val="54"/>
  </w:num>
  <w:num w:numId="58">
    <w:abstractNumId w:val="48"/>
  </w:num>
  <w:num w:numId="59">
    <w:abstractNumId w:val="17"/>
  </w:num>
  <w:num w:numId="60">
    <w:abstractNumId w:val="44"/>
  </w:num>
  <w:num w:numId="61">
    <w:abstractNumId w:val="62"/>
  </w:num>
  <w:num w:numId="62">
    <w:abstractNumId w:val="12"/>
  </w:num>
  <w:num w:numId="63">
    <w:abstractNumId w:val="68"/>
  </w:num>
  <w:num w:numId="64">
    <w:abstractNumId w:val="38"/>
  </w:num>
  <w:num w:numId="65">
    <w:abstractNumId w:val="66"/>
  </w:num>
  <w:num w:numId="66">
    <w:abstractNumId w:val="37"/>
  </w:num>
  <w:num w:numId="67">
    <w:abstractNumId w:val="47"/>
  </w:num>
  <w:num w:numId="68">
    <w:abstractNumId w:val="39"/>
  </w:num>
  <w:num w:numId="69">
    <w:abstractNumId w:val="10"/>
  </w:num>
  <w:num w:numId="70">
    <w:abstractNumId w:val="24"/>
  </w:num>
  <w:num w:numId="71">
    <w:abstractNumId w:val="65"/>
  </w:num>
  <w:num w:numId="72">
    <w:abstractNumId w:val="34"/>
  </w:num>
  <w:num w:numId="73">
    <w:abstractNumId w:val="63"/>
  </w:num>
  <w:num w:numId="74">
    <w:abstractNumId w:val="75"/>
  </w:num>
  <w:num w:numId="75">
    <w:abstractNumId w:val="53"/>
  </w:num>
  <w:num w:numId="76">
    <w:abstractNumId w:val="6"/>
  </w:num>
  <w:num w:numId="77">
    <w:abstractNumId w:val="41"/>
  </w:num>
  <w:num w:numId="78">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3D4"/>
    <w:rsid w:val="00006F91"/>
    <w:rsid w:val="000176B5"/>
    <w:rsid w:val="000205FB"/>
    <w:rsid w:val="0002469B"/>
    <w:rsid w:val="00037139"/>
    <w:rsid w:val="0003752E"/>
    <w:rsid w:val="00041412"/>
    <w:rsid w:val="000A0DDB"/>
    <w:rsid w:val="000C0130"/>
    <w:rsid w:val="000C312F"/>
    <w:rsid w:val="000E313D"/>
    <w:rsid w:val="000E3292"/>
    <w:rsid w:val="000F23D4"/>
    <w:rsid w:val="0011051C"/>
    <w:rsid w:val="00113558"/>
    <w:rsid w:val="00127C2C"/>
    <w:rsid w:val="00151DFC"/>
    <w:rsid w:val="001840E0"/>
    <w:rsid w:val="001B25A6"/>
    <w:rsid w:val="001B6A16"/>
    <w:rsid w:val="001D510E"/>
    <w:rsid w:val="001F293E"/>
    <w:rsid w:val="00207846"/>
    <w:rsid w:val="002162A9"/>
    <w:rsid w:val="002373BE"/>
    <w:rsid w:val="002468CE"/>
    <w:rsid w:val="0027682E"/>
    <w:rsid w:val="002853C3"/>
    <w:rsid w:val="002C1E96"/>
    <w:rsid w:val="002C21FA"/>
    <w:rsid w:val="002C6604"/>
    <w:rsid w:val="002D638F"/>
    <w:rsid w:val="002E0373"/>
    <w:rsid w:val="00302913"/>
    <w:rsid w:val="003038C8"/>
    <w:rsid w:val="003222AC"/>
    <w:rsid w:val="00344603"/>
    <w:rsid w:val="00355C80"/>
    <w:rsid w:val="003652DD"/>
    <w:rsid w:val="00382F89"/>
    <w:rsid w:val="00386341"/>
    <w:rsid w:val="003A2DA6"/>
    <w:rsid w:val="003C3149"/>
    <w:rsid w:val="003D44D8"/>
    <w:rsid w:val="004001C1"/>
    <w:rsid w:val="004059DB"/>
    <w:rsid w:val="00430B57"/>
    <w:rsid w:val="00451A58"/>
    <w:rsid w:val="004578E6"/>
    <w:rsid w:val="00462B6D"/>
    <w:rsid w:val="00480FC4"/>
    <w:rsid w:val="004837CB"/>
    <w:rsid w:val="004B216B"/>
    <w:rsid w:val="004C0F40"/>
    <w:rsid w:val="004E3799"/>
    <w:rsid w:val="00520AB0"/>
    <w:rsid w:val="00523A56"/>
    <w:rsid w:val="005244D1"/>
    <w:rsid w:val="00542B71"/>
    <w:rsid w:val="00542D9C"/>
    <w:rsid w:val="00590526"/>
    <w:rsid w:val="005B442D"/>
    <w:rsid w:val="005B54DD"/>
    <w:rsid w:val="005D0ED0"/>
    <w:rsid w:val="00600AEB"/>
    <w:rsid w:val="00611772"/>
    <w:rsid w:val="00613419"/>
    <w:rsid w:val="006323D1"/>
    <w:rsid w:val="00662787"/>
    <w:rsid w:val="006679F3"/>
    <w:rsid w:val="006A713A"/>
    <w:rsid w:val="006A7AB0"/>
    <w:rsid w:val="006D38F0"/>
    <w:rsid w:val="006F3853"/>
    <w:rsid w:val="006F4F39"/>
    <w:rsid w:val="00715021"/>
    <w:rsid w:val="00737763"/>
    <w:rsid w:val="00775623"/>
    <w:rsid w:val="007768B1"/>
    <w:rsid w:val="007A4554"/>
    <w:rsid w:val="007E20B8"/>
    <w:rsid w:val="007E6DA3"/>
    <w:rsid w:val="007F4872"/>
    <w:rsid w:val="008126BB"/>
    <w:rsid w:val="00815C98"/>
    <w:rsid w:val="00815EE9"/>
    <w:rsid w:val="00827875"/>
    <w:rsid w:val="00842790"/>
    <w:rsid w:val="00845C93"/>
    <w:rsid w:val="008613AC"/>
    <w:rsid w:val="00862083"/>
    <w:rsid w:val="00864F9D"/>
    <w:rsid w:val="00870428"/>
    <w:rsid w:val="008717DD"/>
    <w:rsid w:val="00887448"/>
    <w:rsid w:val="00893C72"/>
    <w:rsid w:val="00894079"/>
    <w:rsid w:val="00894F33"/>
    <w:rsid w:val="008B105F"/>
    <w:rsid w:val="008B3951"/>
    <w:rsid w:val="008B4942"/>
    <w:rsid w:val="008E12ED"/>
    <w:rsid w:val="008E3B52"/>
    <w:rsid w:val="00904CB2"/>
    <w:rsid w:val="0090699A"/>
    <w:rsid w:val="009228A0"/>
    <w:rsid w:val="00941192"/>
    <w:rsid w:val="00954722"/>
    <w:rsid w:val="00970D01"/>
    <w:rsid w:val="009725EB"/>
    <w:rsid w:val="009735CC"/>
    <w:rsid w:val="00982B83"/>
    <w:rsid w:val="009C2884"/>
    <w:rsid w:val="009C6576"/>
    <w:rsid w:val="009D751C"/>
    <w:rsid w:val="009E181C"/>
    <w:rsid w:val="009F22ED"/>
    <w:rsid w:val="009F7A9A"/>
    <w:rsid w:val="00A057A9"/>
    <w:rsid w:val="00A136B7"/>
    <w:rsid w:val="00A467E6"/>
    <w:rsid w:val="00A546BC"/>
    <w:rsid w:val="00A54A87"/>
    <w:rsid w:val="00A571BE"/>
    <w:rsid w:val="00A847D8"/>
    <w:rsid w:val="00AA435C"/>
    <w:rsid w:val="00AB4297"/>
    <w:rsid w:val="00AD2F03"/>
    <w:rsid w:val="00AF72B8"/>
    <w:rsid w:val="00B27BF4"/>
    <w:rsid w:val="00B41318"/>
    <w:rsid w:val="00B4719B"/>
    <w:rsid w:val="00B61240"/>
    <w:rsid w:val="00B63CD4"/>
    <w:rsid w:val="00B6551E"/>
    <w:rsid w:val="00BB3B02"/>
    <w:rsid w:val="00BB5899"/>
    <w:rsid w:val="00BD15A5"/>
    <w:rsid w:val="00BD2488"/>
    <w:rsid w:val="00BE55A3"/>
    <w:rsid w:val="00C0097A"/>
    <w:rsid w:val="00C02A86"/>
    <w:rsid w:val="00C16A02"/>
    <w:rsid w:val="00C218B1"/>
    <w:rsid w:val="00C232B0"/>
    <w:rsid w:val="00C23E79"/>
    <w:rsid w:val="00C353A4"/>
    <w:rsid w:val="00C467B2"/>
    <w:rsid w:val="00C54CCD"/>
    <w:rsid w:val="00C61139"/>
    <w:rsid w:val="00C638EE"/>
    <w:rsid w:val="00C64D2E"/>
    <w:rsid w:val="00CA6E8F"/>
    <w:rsid w:val="00CD5AD3"/>
    <w:rsid w:val="00CD71C2"/>
    <w:rsid w:val="00CE276B"/>
    <w:rsid w:val="00CE7412"/>
    <w:rsid w:val="00D01830"/>
    <w:rsid w:val="00D0396E"/>
    <w:rsid w:val="00D16CB6"/>
    <w:rsid w:val="00D57FD9"/>
    <w:rsid w:val="00D92BDB"/>
    <w:rsid w:val="00D93B18"/>
    <w:rsid w:val="00DA61B6"/>
    <w:rsid w:val="00DB351A"/>
    <w:rsid w:val="00DC2C21"/>
    <w:rsid w:val="00DC5CE2"/>
    <w:rsid w:val="00DD177B"/>
    <w:rsid w:val="00DE5A9D"/>
    <w:rsid w:val="00DF49E8"/>
    <w:rsid w:val="00E10999"/>
    <w:rsid w:val="00E20BC3"/>
    <w:rsid w:val="00E46810"/>
    <w:rsid w:val="00E624DA"/>
    <w:rsid w:val="00E73E9D"/>
    <w:rsid w:val="00EA340D"/>
    <w:rsid w:val="00EA6F53"/>
    <w:rsid w:val="00ED1BD6"/>
    <w:rsid w:val="00ED6924"/>
    <w:rsid w:val="00EE5AF0"/>
    <w:rsid w:val="00EE7D8A"/>
    <w:rsid w:val="00F0798E"/>
    <w:rsid w:val="00F2585E"/>
    <w:rsid w:val="00F27FB8"/>
    <w:rsid w:val="00F632AA"/>
    <w:rsid w:val="00F64DF0"/>
    <w:rsid w:val="00F80815"/>
    <w:rsid w:val="00F84F8D"/>
    <w:rsid w:val="00F87F6A"/>
    <w:rsid w:val="00F93968"/>
    <w:rsid w:val="00FA0F40"/>
    <w:rsid w:val="00FA1F31"/>
    <w:rsid w:val="00FB4BED"/>
    <w:rsid w:val="00FC48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3D4"/>
    <w:pPr>
      <w:widowControl w:val="0"/>
      <w:overflowPunct w:val="0"/>
      <w:adjustRightInd w:val="0"/>
    </w:pPr>
    <w:rPr>
      <w:rFonts w:ascii="Times New Roman" w:eastAsia="Times New Roman" w:hAnsi="Times New Roman"/>
      <w:kern w:val="28"/>
      <w:sz w:val="24"/>
      <w:szCs w:val="24"/>
    </w:rPr>
  </w:style>
  <w:style w:type="paragraph" w:styleId="Nagwek1">
    <w:name w:val="heading 1"/>
    <w:basedOn w:val="Normalny"/>
    <w:next w:val="Normalny"/>
    <w:link w:val="Nagwek1Znak"/>
    <w:uiPriority w:val="9"/>
    <w:qFormat/>
    <w:rsid w:val="00CD71C2"/>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6F3853"/>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6F3853"/>
    <w:pPr>
      <w:keepNext/>
      <w:widowControl/>
      <w:overflowPunct/>
      <w:adjustRightInd/>
      <w:spacing w:before="240" w:after="60"/>
      <w:outlineLvl w:val="2"/>
    </w:pPr>
    <w:rPr>
      <w:rFonts w:ascii="Arial" w:hAnsi="Arial"/>
      <w:b/>
      <w:bCs/>
      <w:kern w:val="0"/>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578E6"/>
    <w:pPr>
      <w:widowControl w:val="0"/>
      <w:overflowPunct w:val="0"/>
      <w:adjustRightInd w:val="0"/>
    </w:pPr>
    <w:rPr>
      <w:rFonts w:ascii="Times New Roman" w:eastAsia="Times New Roman" w:hAnsi="Times New Roman"/>
      <w:kern w:val="28"/>
      <w:sz w:val="24"/>
      <w:szCs w:val="24"/>
    </w:rPr>
  </w:style>
  <w:style w:type="paragraph" w:styleId="Nagwek">
    <w:name w:val="header"/>
    <w:basedOn w:val="Normalny"/>
    <w:link w:val="NagwekZnak"/>
    <w:semiHidden/>
    <w:unhideWhenUsed/>
    <w:rsid w:val="00D93B18"/>
    <w:pPr>
      <w:tabs>
        <w:tab w:val="center" w:pos="4536"/>
        <w:tab w:val="right" w:pos="9072"/>
      </w:tabs>
    </w:pPr>
    <w:rPr>
      <w:b/>
      <w:bCs/>
      <w:spacing w:val="20"/>
      <w:lang w:val="x-none"/>
    </w:rPr>
  </w:style>
  <w:style w:type="character" w:customStyle="1" w:styleId="NagwekZnak">
    <w:name w:val="Nagłówek Znak"/>
    <w:link w:val="Nagwek"/>
    <w:semiHidden/>
    <w:rsid w:val="00D93B18"/>
    <w:rPr>
      <w:rFonts w:ascii="Times New Roman" w:eastAsia="Times New Roman" w:hAnsi="Times New Roman" w:cs="Times New Roman"/>
      <w:b/>
      <w:bCs/>
      <w:spacing w:val="20"/>
      <w:kern w:val="28"/>
      <w:sz w:val="24"/>
      <w:szCs w:val="24"/>
      <w:lang w:eastAsia="pl-PL"/>
    </w:rPr>
  </w:style>
  <w:style w:type="paragraph" w:styleId="Stopka">
    <w:name w:val="footer"/>
    <w:basedOn w:val="Normalny"/>
    <w:link w:val="StopkaZnak"/>
    <w:uiPriority w:val="99"/>
    <w:unhideWhenUsed/>
    <w:rsid w:val="00D93B18"/>
    <w:pPr>
      <w:tabs>
        <w:tab w:val="center" w:pos="4536"/>
        <w:tab w:val="right" w:pos="9072"/>
      </w:tabs>
    </w:pPr>
    <w:rPr>
      <w:lang w:val="x-none"/>
    </w:rPr>
  </w:style>
  <w:style w:type="character" w:customStyle="1" w:styleId="StopkaZnak">
    <w:name w:val="Stopka Znak"/>
    <w:link w:val="Stopka"/>
    <w:uiPriority w:val="99"/>
    <w:rsid w:val="00D93B18"/>
    <w:rPr>
      <w:rFonts w:ascii="Times New Roman" w:eastAsia="Times New Roman" w:hAnsi="Times New Roman" w:cs="Times New Roman"/>
      <w:kern w:val="28"/>
      <w:sz w:val="24"/>
      <w:szCs w:val="24"/>
      <w:lang w:eastAsia="pl-PL"/>
    </w:rPr>
  </w:style>
  <w:style w:type="character" w:customStyle="1" w:styleId="Nagwek3Znak">
    <w:name w:val="Nagłówek 3 Znak"/>
    <w:link w:val="Nagwek3"/>
    <w:rsid w:val="006F3853"/>
    <w:rPr>
      <w:rFonts w:ascii="Arial" w:eastAsia="Times New Roman" w:hAnsi="Arial" w:cs="Arial"/>
      <w:b/>
      <w:bCs/>
      <w:sz w:val="26"/>
      <w:szCs w:val="26"/>
    </w:rPr>
  </w:style>
  <w:style w:type="character" w:customStyle="1" w:styleId="Nagwek2Znak">
    <w:name w:val="Nagłówek 2 Znak"/>
    <w:link w:val="Nagwek2"/>
    <w:rsid w:val="006F3853"/>
    <w:rPr>
      <w:rFonts w:ascii="Cambria" w:eastAsia="Times New Roman" w:hAnsi="Cambria" w:cs="Times New Roman"/>
      <w:b/>
      <w:bCs/>
      <w:i/>
      <w:iCs/>
      <w:kern w:val="28"/>
      <w:sz w:val="28"/>
      <w:szCs w:val="28"/>
    </w:rPr>
  </w:style>
  <w:style w:type="paragraph" w:styleId="Tekstpodstawowywcity">
    <w:name w:val="Body Text Indent"/>
    <w:basedOn w:val="Normalny"/>
    <w:link w:val="TekstpodstawowywcityZnak"/>
    <w:unhideWhenUsed/>
    <w:rsid w:val="006F3853"/>
    <w:pPr>
      <w:widowControl/>
      <w:overflowPunct/>
      <w:adjustRightInd/>
      <w:ind w:left="726"/>
    </w:pPr>
    <w:rPr>
      <w:kern w:val="0"/>
      <w:lang w:val="x-none" w:eastAsia="x-none"/>
    </w:rPr>
  </w:style>
  <w:style w:type="character" w:customStyle="1" w:styleId="TekstpodstawowywcityZnak">
    <w:name w:val="Tekst podstawowy wcięty Znak"/>
    <w:link w:val="Tekstpodstawowywcity"/>
    <w:rsid w:val="006F3853"/>
    <w:rPr>
      <w:rFonts w:ascii="Times New Roman" w:eastAsia="Times New Roman" w:hAnsi="Times New Roman"/>
      <w:sz w:val="24"/>
      <w:szCs w:val="24"/>
    </w:rPr>
  </w:style>
  <w:style w:type="paragraph" w:customStyle="1" w:styleId="Normalny1">
    <w:name w:val="Normalny1"/>
    <w:rsid w:val="006F3853"/>
    <w:pPr>
      <w:suppressAutoHyphens/>
      <w:autoSpaceDN w:val="0"/>
      <w:spacing w:after="200" w:line="276" w:lineRule="auto"/>
    </w:pPr>
    <w:rPr>
      <w:sz w:val="22"/>
      <w:szCs w:val="22"/>
      <w:lang w:eastAsia="en-US"/>
    </w:rPr>
  </w:style>
  <w:style w:type="character" w:customStyle="1" w:styleId="Domylnaczcionkaakapitu1">
    <w:name w:val="Domyślna czcionka akapitu1"/>
    <w:rsid w:val="006F3853"/>
  </w:style>
  <w:style w:type="paragraph" w:customStyle="1" w:styleId="mama">
    <w:name w:val="mama"/>
    <w:basedOn w:val="Normalny"/>
    <w:qFormat/>
    <w:rsid w:val="006F3853"/>
    <w:pPr>
      <w:widowControl/>
      <w:numPr>
        <w:numId w:val="5"/>
      </w:numPr>
      <w:overflowPunct/>
      <w:adjustRightInd/>
      <w:spacing w:line="276" w:lineRule="auto"/>
      <w:ind w:left="357" w:hanging="357"/>
      <w:jc w:val="both"/>
    </w:pPr>
    <w:rPr>
      <w:kern w:val="0"/>
    </w:rPr>
  </w:style>
  <w:style w:type="character" w:customStyle="1" w:styleId="Nagwek1Znak">
    <w:name w:val="Nagłówek 1 Znak"/>
    <w:link w:val="Nagwek1"/>
    <w:uiPriority w:val="9"/>
    <w:rsid w:val="00CD71C2"/>
    <w:rPr>
      <w:rFonts w:ascii="Cambria" w:eastAsia="Times New Roman" w:hAnsi="Cambria" w:cs="Times New Roman"/>
      <w:b/>
      <w:bCs/>
      <w:kern w:val="32"/>
      <w:sz w:val="32"/>
      <w:szCs w:val="32"/>
    </w:rPr>
  </w:style>
  <w:style w:type="paragraph" w:customStyle="1" w:styleId="Default">
    <w:name w:val="Default"/>
    <w:rsid w:val="00CD71C2"/>
    <w:pPr>
      <w:suppressAutoHyphens/>
      <w:autoSpaceDE w:val="0"/>
      <w:autoSpaceDN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semiHidden/>
    <w:unhideWhenUsed/>
    <w:rsid w:val="00827875"/>
    <w:pPr>
      <w:spacing w:after="120"/>
    </w:pPr>
    <w:rPr>
      <w:lang w:val="x-none" w:eastAsia="x-none"/>
    </w:rPr>
  </w:style>
  <w:style w:type="character" w:customStyle="1" w:styleId="TekstpodstawowyZnak">
    <w:name w:val="Tekst podstawowy Znak"/>
    <w:link w:val="Tekstpodstawowy"/>
    <w:uiPriority w:val="99"/>
    <w:semiHidden/>
    <w:rsid w:val="00827875"/>
    <w:rPr>
      <w:rFonts w:ascii="Times New Roman" w:eastAsia="Times New Roman" w:hAnsi="Times New Roman"/>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23D4"/>
    <w:pPr>
      <w:widowControl w:val="0"/>
      <w:overflowPunct w:val="0"/>
      <w:adjustRightInd w:val="0"/>
    </w:pPr>
    <w:rPr>
      <w:rFonts w:ascii="Times New Roman" w:eastAsia="Times New Roman" w:hAnsi="Times New Roman"/>
      <w:kern w:val="28"/>
      <w:sz w:val="24"/>
      <w:szCs w:val="24"/>
    </w:rPr>
  </w:style>
  <w:style w:type="paragraph" w:styleId="Nagwek1">
    <w:name w:val="heading 1"/>
    <w:basedOn w:val="Normalny"/>
    <w:next w:val="Normalny"/>
    <w:link w:val="Nagwek1Znak"/>
    <w:uiPriority w:val="9"/>
    <w:qFormat/>
    <w:rsid w:val="00CD71C2"/>
    <w:pPr>
      <w:keepNext/>
      <w:spacing w:before="240" w:after="60"/>
      <w:outlineLvl w:val="0"/>
    </w:pPr>
    <w:rPr>
      <w:rFonts w:ascii="Cambria" w:hAnsi="Cambria"/>
      <w:b/>
      <w:bCs/>
      <w:kern w:val="32"/>
      <w:sz w:val="32"/>
      <w:szCs w:val="32"/>
      <w:lang w:val="x-none" w:eastAsia="x-none"/>
    </w:rPr>
  </w:style>
  <w:style w:type="paragraph" w:styleId="Nagwek2">
    <w:name w:val="heading 2"/>
    <w:basedOn w:val="Normalny"/>
    <w:next w:val="Normalny"/>
    <w:link w:val="Nagwek2Znak"/>
    <w:unhideWhenUsed/>
    <w:qFormat/>
    <w:rsid w:val="006F3853"/>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unhideWhenUsed/>
    <w:qFormat/>
    <w:rsid w:val="006F3853"/>
    <w:pPr>
      <w:keepNext/>
      <w:widowControl/>
      <w:overflowPunct/>
      <w:adjustRightInd/>
      <w:spacing w:before="240" w:after="60"/>
      <w:outlineLvl w:val="2"/>
    </w:pPr>
    <w:rPr>
      <w:rFonts w:ascii="Arial" w:hAnsi="Arial"/>
      <w:b/>
      <w:bCs/>
      <w:kern w:val="0"/>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578E6"/>
    <w:pPr>
      <w:widowControl w:val="0"/>
      <w:overflowPunct w:val="0"/>
      <w:adjustRightInd w:val="0"/>
    </w:pPr>
    <w:rPr>
      <w:rFonts w:ascii="Times New Roman" w:eastAsia="Times New Roman" w:hAnsi="Times New Roman"/>
      <w:kern w:val="28"/>
      <w:sz w:val="24"/>
      <w:szCs w:val="24"/>
    </w:rPr>
  </w:style>
  <w:style w:type="paragraph" w:styleId="Nagwek">
    <w:name w:val="header"/>
    <w:basedOn w:val="Normalny"/>
    <w:link w:val="NagwekZnak"/>
    <w:semiHidden/>
    <w:unhideWhenUsed/>
    <w:rsid w:val="00D93B18"/>
    <w:pPr>
      <w:tabs>
        <w:tab w:val="center" w:pos="4536"/>
        <w:tab w:val="right" w:pos="9072"/>
      </w:tabs>
    </w:pPr>
    <w:rPr>
      <w:b/>
      <w:bCs/>
      <w:spacing w:val="20"/>
      <w:lang w:val="x-none"/>
    </w:rPr>
  </w:style>
  <w:style w:type="character" w:customStyle="1" w:styleId="NagwekZnak">
    <w:name w:val="Nagłówek Znak"/>
    <w:link w:val="Nagwek"/>
    <w:semiHidden/>
    <w:rsid w:val="00D93B18"/>
    <w:rPr>
      <w:rFonts w:ascii="Times New Roman" w:eastAsia="Times New Roman" w:hAnsi="Times New Roman" w:cs="Times New Roman"/>
      <w:b/>
      <w:bCs/>
      <w:spacing w:val="20"/>
      <w:kern w:val="28"/>
      <w:sz w:val="24"/>
      <w:szCs w:val="24"/>
      <w:lang w:eastAsia="pl-PL"/>
    </w:rPr>
  </w:style>
  <w:style w:type="paragraph" w:styleId="Stopka">
    <w:name w:val="footer"/>
    <w:basedOn w:val="Normalny"/>
    <w:link w:val="StopkaZnak"/>
    <w:uiPriority w:val="99"/>
    <w:unhideWhenUsed/>
    <w:rsid w:val="00D93B18"/>
    <w:pPr>
      <w:tabs>
        <w:tab w:val="center" w:pos="4536"/>
        <w:tab w:val="right" w:pos="9072"/>
      </w:tabs>
    </w:pPr>
    <w:rPr>
      <w:lang w:val="x-none"/>
    </w:rPr>
  </w:style>
  <w:style w:type="character" w:customStyle="1" w:styleId="StopkaZnak">
    <w:name w:val="Stopka Znak"/>
    <w:link w:val="Stopka"/>
    <w:uiPriority w:val="99"/>
    <w:rsid w:val="00D93B18"/>
    <w:rPr>
      <w:rFonts w:ascii="Times New Roman" w:eastAsia="Times New Roman" w:hAnsi="Times New Roman" w:cs="Times New Roman"/>
      <w:kern w:val="28"/>
      <w:sz w:val="24"/>
      <w:szCs w:val="24"/>
      <w:lang w:eastAsia="pl-PL"/>
    </w:rPr>
  </w:style>
  <w:style w:type="character" w:customStyle="1" w:styleId="Nagwek3Znak">
    <w:name w:val="Nagłówek 3 Znak"/>
    <w:link w:val="Nagwek3"/>
    <w:rsid w:val="006F3853"/>
    <w:rPr>
      <w:rFonts w:ascii="Arial" w:eastAsia="Times New Roman" w:hAnsi="Arial" w:cs="Arial"/>
      <w:b/>
      <w:bCs/>
      <w:sz w:val="26"/>
      <w:szCs w:val="26"/>
    </w:rPr>
  </w:style>
  <w:style w:type="character" w:customStyle="1" w:styleId="Nagwek2Znak">
    <w:name w:val="Nagłówek 2 Znak"/>
    <w:link w:val="Nagwek2"/>
    <w:rsid w:val="006F3853"/>
    <w:rPr>
      <w:rFonts w:ascii="Cambria" w:eastAsia="Times New Roman" w:hAnsi="Cambria" w:cs="Times New Roman"/>
      <w:b/>
      <w:bCs/>
      <w:i/>
      <w:iCs/>
      <w:kern w:val="28"/>
      <w:sz w:val="28"/>
      <w:szCs w:val="28"/>
    </w:rPr>
  </w:style>
  <w:style w:type="paragraph" w:styleId="Tekstpodstawowywcity">
    <w:name w:val="Body Text Indent"/>
    <w:basedOn w:val="Normalny"/>
    <w:link w:val="TekstpodstawowywcityZnak"/>
    <w:unhideWhenUsed/>
    <w:rsid w:val="006F3853"/>
    <w:pPr>
      <w:widowControl/>
      <w:overflowPunct/>
      <w:adjustRightInd/>
      <w:ind w:left="726"/>
    </w:pPr>
    <w:rPr>
      <w:kern w:val="0"/>
      <w:lang w:val="x-none" w:eastAsia="x-none"/>
    </w:rPr>
  </w:style>
  <w:style w:type="character" w:customStyle="1" w:styleId="TekstpodstawowywcityZnak">
    <w:name w:val="Tekst podstawowy wcięty Znak"/>
    <w:link w:val="Tekstpodstawowywcity"/>
    <w:rsid w:val="006F3853"/>
    <w:rPr>
      <w:rFonts w:ascii="Times New Roman" w:eastAsia="Times New Roman" w:hAnsi="Times New Roman"/>
      <w:sz w:val="24"/>
      <w:szCs w:val="24"/>
    </w:rPr>
  </w:style>
  <w:style w:type="paragraph" w:customStyle="1" w:styleId="Normalny1">
    <w:name w:val="Normalny1"/>
    <w:rsid w:val="006F3853"/>
    <w:pPr>
      <w:suppressAutoHyphens/>
      <w:autoSpaceDN w:val="0"/>
      <w:spacing w:after="200" w:line="276" w:lineRule="auto"/>
    </w:pPr>
    <w:rPr>
      <w:sz w:val="22"/>
      <w:szCs w:val="22"/>
      <w:lang w:eastAsia="en-US"/>
    </w:rPr>
  </w:style>
  <w:style w:type="character" w:customStyle="1" w:styleId="Domylnaczcionkaakapitu1">
    <w:name w:val="Domyślna czcionka akapitu1"/>
    <w:rsid w:val="006F3853"/>
  </w:style>
  <w:style w:type="paragraph" w:customStyle="1" w:styleId="mama">
    <w:name w:val="mama"/>
    <w:basedOn w:val="Normalny"/>
    <w:qFormat/>
    <w:rsid w:val="006F3853"/>
    <w:pPr>
      <w:widowControl/>
      <w:numPr>
        <w:numId w:val="5"/>
      </w:numPr>
      <w:overflowPunct/>
      <w:adjustRightInd/>
      <w:spacing w:line="276" w:lineRule="auto"/>
      <w:ind w:left="357" w:hanging="357"/>
      <w:jc w:val="both"/>
    </w:pPr>
    <w:rPr>
      <w:kern w:val="0"/>
    </w:rPr>
  </w:style>
  <w:style w:type="character" w:customStyle="1" w:styleId="Nagwek1Znak">
    <w:name w:val="Nagłówek 1 Znak"/>
    <w:link w:val="Nagwek1"/>
    <w:uiPriority w:val="9"/>
    <w:rsid w:val="00CD71C2"/>
    <w:rPr>
      <w:rFonts w:ascii="Cambria" w:eastAsia="Times New Roman" w:hAnsi="Cambria" w:cs="Times New Roman"/>
      <w:b/>
      <w:bCs/>
      <w:kern w:val="32"/>
      <w:sz w:val="32"/>
      <w:szCs w:val="32"/>
    </w:rPr>
  </w:style>
  <w:style w:type="paragraph" w:customStyle="1" w:styleId="Default">
    <w:name w:val="Default"/>
    <w:rsid w:val="00CD71C2"/>
    <w:pPr>
      <w:suppressAutoHyphens/>
      <w:autoSpaceDE w:val="0"/>
      <w:autoSpaceDN w:val="0"/>
    </w:pPr>
    <w:rPr>
      <w:rFonts w:ascii="Times New Roman" w:hAnsi="Times New Roman"/>
      <w:color w:val="000000"/>
      <w:sz w:val="24"/>
      <w:szCs w:val="24"/>
      <w:lang w:eastAsia="en-US"/>
    </w:rPr>
  </w:style>
  <w:style w:type="paragraph" w:styleId="Tekstpodstawowy">
    <w:name w:val="Body Text"/>
    <w:basedOn w:val="Normalny"/>
    <w:link w:val="TekstpodstawowyZnak"/>
    <w:uiPriority w:val="99"/>
    <w:semiHidden/>
    <w:unhideWhenUsed/>
    <w:rsid w:val="00827875"/>
    <w:pPr>
      <w:spacing w:after="120"/>
    </w:pPr>
    <w:rPr>
      <w:lang w:val="x-none" w:eastAsia="x-none"/>
    </w:rPr>
  </w:style>
  <w:style w:type="character" w:customStyle="1" w:styleId="TekstpodstawowyZnak">
    <w:name w:val="Tekst podstawowy Znak"/>
    <w:link w:val="Tekstpodstawowy"/>
    <w:uiPriority w:val="99"/>
    <w:semiHidden/>
    <w:rsid w:val="00827875"/>
    <w:rPr>
      <w:rFonts w:ascii="Times New Roman" w:eastAsia="Times New Roman" w:hAnsi="Times New Roman"/>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772">
      <w:bodyDiv w:val="1"/>
      <w:marLeft w:val="0"/>
      <w:marRight w:val="0"/>
      <w:marTop w:val="0"/>
      <w:marBottom w:val="0"/>
      <w:divBdr>
        <w:top w:val="none" w:sz="0" w:space="0" w:color="auto"/>
        <w:left w:val="none" w:sz="0" w:space="0" w:color="auto"/>
        <w:bottom w:val="none" w:sz="0" w:space="0" w:color="auto"/>
        <w:right w:val="none" w:sz="0" w:space="0" w:color="auto"/>
      </w:divBdr>
    </w:div>
    <w:div w:id="85152000">
      <w:bodyDiv w:val="1"/>
      <w:marLeft w:val="0"/>
      <w:marRight w:val="0"/>
      <w:marTop w:val="0"/>
      <w:marBottom w:val="0"/>
      <w:divBdr>
        <w:top w:val="none" w:sz="0" w:space="0" w:color="auto"/>
        <w:left w:val="none" w:sz="0" w:space="0" w:color="auto"/>
        <w:bottom w:val="none" w:sz="0" w:space="0" w:color="auto"/>
        <w:right w:val="none" w:sz="0" w:space="0" w:color="auto"/>
      </w:divBdr>
    </w:div>
    <w:div w:id="129637375">
      <w:bodyDiv w:val="1"/>
      <w:marLeft w:val="0"/>
      <w:marRight w:val="0"/>
      <w:marTop w:val="0"/>
      <w:marBottom w:val="0"/>
      <w:divBdr>
        <w:top w:val="none" w:sz="0" w:space="0" w:color="auto"/>
        <w:left w:val="none" w:sz="0" w:space="0" w:color="auto"/>
        <w:bottom w:val="none" w:sz="0" w:space="0" w:color="auto"/>
        <w:right w:val="none" w:sz="0" w:space="0" w:color="auto"/>
      </w:divBdr>
    </w:div>
    <w:div w:id="158010211">
      <w:bodyDiv w:val="1"/>
      <w:marLeft w:val="0"/>
      <w:marRight w:val="0"/>
      <w:marTop w:val="0"/>
      <w:marBottom w:val="0"/>
      <w:divBdr>
        <w:top w:val="none" w:sz="0" w:space="0" w:color="auto"/>
        <w:left w:val="none" w:sz="0" w:space="0" w:color="auto"/>
        <w:bottom w:val="none" w:sz="0" w:space="0" w:color="auto"/>
        <w:right w:val="none" w:sz="0" w:space="0" w:color="auto"/>
      </w:divBdr>
    </w:div>
    <w:div w:id="169880116">
      <w:bodyDiv w:val="1"/>
      <w:marLeft w:val="0"/>
      <w:marRight w:val="0"/>
      <w:marTop w:val="0"/>
      <w:marBottom w:val="0"/>
      <w:divBdr>
        <w:top w:val="none" w:sz="0" w:space="0" w:color="auto"/>
        <w:left w:val="none" w:sz="0" w:space="0" w:color="auto"/>
        <w:bottom w:val="none" w:sz="0" w:space="0" w:color="auto"/>
        <w:right w:val="none" w:sz="0" w:space="0" w:color="auto"/>
      </w:divBdr>
    </w:div>
    <w:div w:id="178010157">
      <w:bodyDiv w:val="1"/>
      <w:marLeft w:val="0"/>
      <w:marRight w:val="0"/>
      <w:marTop w:val="0"/>
      <w:marBottom w:val="0"/>
      <w:divBdr>
        <w:top w:val="none" w:sz="0" w:space="0" w:color="auto"/>
        <w:left w:val="none" w:sz="0" w:space="0" w:color="auto"/>
        <w:bottom w:val="none" w:sz="0" w:space="0" w:color="auto"/>
        <w:right w:val="none" w:sz="0" w:space="0" w:color="auto"/>
      </w:divBdr>
    </w:div>
    <w:div w:id="250897234">
      <w:bodyDiv w:val="1"/>
      <w:marLeft w:val="0"/>
      <w:marRight w:val="0"/>
      <w:marTop w:val="0"/>
      <w:marBottom w:val="0"/>
      <w:divBdr>
        <w:top w:val="none" w:sz="0" w:space="0" w:color="auto"/>
        <w:left w:val="none" w:sz="0" w:space="0" w:color="auto"/>
        <w:bottom w:val="none" w:sz="0" w:space="0" w:color="auto"/>
        <w:right w:val="none" w:sz="0" w:space="0" w:color="auto"/>
      </w:divBdr>
    </w:div>
    <w:div w:id="254439168">
      <w:bodyDiv w:val="1"/>
      <w:marLeft w:val="0"/>
      <w:marRight w:val="0"/>
      <w:marTop w:val="0"/>
      <w:marBottom w:val="0"/>
      <w:divBdr>
        <w:top w:val="none" w:sz="0" w:space="0" w:color="auto"/>
        <w:left w:val="none" w:sz="0" w:space="0" w:color="auto"/>
        <w:bottom w:val="none" w:sz="0" w:space="0" w:color="auto"/>
        <w:right w:val="none" w:sz="0" w:space="0" w:color="auto"/>
      </w:divBdr>
    </w:div>
    <w:div w:id="305937306">
      <w:bodyDiv w:val="1"/>
      <w:marLeft w:val="0"/>
      <w:marRight w:val="0"/>
      <w:marTop w:val="0"/>
      <w:marBottom w:val="0"/>
      <w:divBdr>
        <w:top w:val="none" w:sz="0" w:space="0" w:color="auto"/>
        <w:left w:val="none" w:sz="0" w:space="0" w:color="auto"/>
        <w:bottom w:val="none" w:sz="0" w:space="0" w:color="auto"/>
        <w:right w:val="none" w:sz="0" w:space="0" w:color="auto"/>
      </w:divBdr>
    </w:div>
    <w:div w:id="351029131">
      <w:bodyDiv w:val="1"/>
      <w:marLeft w:val="0"/>
      <w:marRight w:val="0"/>
      <w:marTop w:val="0"/>
      <w:marBottom w:val="0"/>
      <w:divBdr>
        <w:top w:val="none" w:sz="0" w:space="0" w:color="auto"/>
        <w:left w:val="none" w:sz="0" w:space="0" w:color="auto"/>
        <w:bottom w:val="none" w:sz="0" w:space="0" w:color="auto"/>
        <w:right w:val="none" w:sz="0" w:space="0" w:color="auto"/>
      </w:divBdr>
    </w:div>
    <w:div w:id="388579861">
      <w:bodyDiv w:val="1"/>
      <w:marLeft w:val="0"/>
      <w:marRight w:val="0"/>
      <w:marTop w:val="0"/>
      <w:marBottom w:val="0"/>
      <w:divBdr>
        <w:top w:val="none" w:sz="0" w:space="0" w:color="auto"/>
        <w:left w:val="none" w:sz="0" w:space="0" w:color="auto"/>
        <w:bottom w:val="none" w:sz="0" w:space="0" w:color="auto"/>
        <w:right w:val="none" w:sz="0" w:space="0" w:color="auto"/>
      </w:divBdr>
    </w:div>
    <w:div w:id="473371702">
      <w:bodyDiv w:val="1"/>
      <w:marLeft w:val="0"/>
      <w:marRight w:val="0"/>
      <w:marTop w:val="0"/>
      <w:marBottom w:val="0"/>
      <w:divBdr>
        <w:top w:val="none" w:sz="0" w:space="0" w:color="auto"/>
        <w:left w:val="none" w:sz="0" w:space="0" w:color="auto"/>
        <w:bottom w:val="none" w:sz="0" w:space="0" w:color="auto"/>
        <w:right w:val="none" w:sz="0" w:space="0" w:color="auto"/>
      </w:divBdr>
    </w:div>
    <w:div w:id="501554703">
      <w:bodyDiv w:val="1"/>
      <w:marLeft w:val="0"/>
      <w:marRight w:val="0"/>
      <w:marTop w:val="0"/>
      <w:marBottom w:val="0"/>
      <w:divBdr>
        <w:top w:val="none" w:sz="0" w:space="0" w:color="auto"/>
        <w:left w:val="none" w:sz="0" w:space="0" w:color="auto"/>
        <w:bottom w:val="none" w:sz="0" w:space="0" w:color="auto"/>
        <w:right w:val="none" w:sz="0" w:space="0" w:color="auto"/>
      </w:divBdr>
    </w:div>
    <w:div w:id="545140945">
      <w:bodyDiv w:val="1"/>
      <w:marLeft w:val="0"/>
      <w:marRight w:val="0"/>
      <w:marTop w:val="0"/>
      <w:marBottom w:val="0"/>
      <w:divBdr>
        <w:top w:val="none" w:sz="0" w:space="0" w:color="auto"/>
        <w:left w:val="none" w:sz="0" w:space="0" w:color="auto"/>
        <w:bottom w:val="none" w:sz="0" w:space="0" w:color="auto"/>
        <w:right w:val="none" w:sz="0" w:space="0" w:color="auto"/>
      </w:divBdr>
    </w:div>
    <w:div w:id="552011007">
      <w:bodyDiv w:val="1"/>
      <w:marLeft w:val="0"/>
      <w:marRight w:val="0"/>
      <w:marTop w:val="0"/>
      <w:marBottom w:val="0"/>
      <w:divBdr>
        <w:top w:val="none" w:sz="0" w:space="0" w:color="auto"/>
        <w:left w:val="none" w:sz="0" w:space="0" w:color="auto"/>
        <w:bottom w:val="none" w:sz="0" w:space="0" w:color="auto"/>
        <w:right w:val="none" w:sz="0" w:space="0" w:color="auto"/>
      </w:divBdr>
    </w:div>
    <w:div w:id="578710476">
      <w:bodyDiv w:val="1"/>
      <w:marLeft w:val="0"/>
      <w:marRight w:val="0"/>
      <w:marTop w:val="0"/>
      <w:marBottom w:val="0"/>
      <w:divBdr>
        <w:top w:val="none" w:sz="0" w:space="0" w:color="auto"/>
        <w:left w:val="none" w:sz="0" w:space="0" w:color="auto"/>
        <w:bottom w:val="none" w:sz="0" w:space="0" w:color="auto"/>
        <w:right w:val="none" w:sz="0" w:space="0" w:color="auto"/>
      </w:divBdr>
    </w:div>
    <w:div w:id="599878764">
      <w:bodyDiv w:val="1"/>
      <w:marLeft w:val="0"/>
      <w:marRight w:val="0"/>
      <w:marTop w:val="0"/>
      <w:marBottom w:val="0"/>
      <w:divBdr>
        <w:top w:val="none" w:sz="0" w:space="0" w:color="auto"/>
        <w:left w:val="none" w:sz="0" w:space="0" w:color="auto"/>
        <w:bottom w:val="none" w:sz="0" w:space="0" w:color="auto"/>
        <w:right w:val="none" w:sz="0" w:space="0" w:color="auto"/>
      </w:divBdr>
    </w:div>
    <w:div w:id="622539696">
      <w:bodyDiv w:val="1"/>
      <w:marLeft w:val="0"/>
      <w:marRight w:val="0"/>
      <w:marTop w:val="0"/>
      <w:marBottom w:val="0"/>
      <w:divBdr>
        <w:top w:val="none" w:sz="0" w:space="0" w:color="auto"/>
        <w:left w:val="none" w:sz="0" w:space="0" w:color="auto"/>
        <w:bottom w:val="none" w:sz="0" w:space="0" w:color="auto"/>
        <w:right w:val="none" w:sz="0" w:space="0" w:color="auto"/>
      </w:divBdr>
    </w:div>
    <w:div w:id="645939291">
      <w:bodyDiv w:val="1"/>
      <w:marLeft w:val="0"/>
      <w:marRight w:val="0"/>
      <w:marTop w:val="0"/>
      <w:marBottom w:val="0"/>
      <w:divBdr>
        <w:top w:val="none" w:sz="0" w:space="0" w:color="auto"/>
        <w:left w:val="none" w:sz="0" w:space="0" w:color="auto"/>
        <w:bottom w:val="none" w:sz="0" w:space="0" w:color="auto"/>
        <w:right w:val="none" w:sz="0" w:space="0" w:color="auto"/>
      </w:divBdr>
    </w:div>
    <w:div w:id="677850989">
      <w:bodyDiv w:val="1"/>
      <w:marLeft w:val="0"/>
      <w:marRight w:val="0"/>
      <w:marTop w:val="0"/>
      <w:marBottom w:val="0"/>
      <w:divBdr>
        <w:top w:val="none" w:sz="0" w:space="0" w:color="auto"/>
        <w:left w:val="none" w:sz="0" w:space="0" w:color="auto"/>
        <w:bottom w:val="none" w:sz="0" w:space="0" w:color="auto"/>
        <w:right w:val="none" w:sz="0" w:space="0" w:color="auto"/>
      </w:divBdr>
    </w:div>
    <w:div w:id="689331190">
      <w:bodyDiv w:val="1"/>
      <w:marLeft w:val="0"/>
      <w:marRight w:val="0"/>
      <w:marTop w:val="0"/>
      <w:marBottom w:val="0"/>
      <w:divBdr>
        <w:top w:val="none" w:sz="0" w:space="0" w:color="auto"/>
        <w:left w:val="none" w:sz="0" w:space="0" w:color="auto"/>
        <w:bottom w:val="none" w:sz="0" w:space="0" w:color="auto"/>
        <w:right w:val="none" w:sz="0" w:space="0" w:color="auto"/>
      </w:divBdr>
    </w:div>
    <w:div w:id="732001590">
      <w:bodyDiv w:val="1"/>
      <w:marLeft w:val="0"/>
      <w:marRight w:val="0"/>
      <w:marTop w:val="0"/>
      <w:marBottom w:val="0"/>
      <w:divBdr>
        <w:top w:val="none" w:sz="0" w:space="0" w:color="auto"/>
        <w:left w:val="none" w:sz="0" w:space="0" w:color="auto"/>
        <w:bottom w:val="none" w:sz="0" w:space="0" w:color="auto"/>
        <w:right w:val="none" w:sz="0" w:space="0" w:color="auto"/>
      </w:divBdr>
    </w:div>
    <w:div w:id="807208410">
      <w:bodyDiv w:val="1"/>
      <w:marLeft w:val="0"/>
      <w:marRight w:val="0"/>
      <w:marTop w:val="0"/>
      <w:marBottom w:val="0"/>
      <w:divBdr>
        <w:top w:val="none" w:sz="0" w:space="0" w:color="auto"/>
        <w:left w:val="none" w:sz="0" w:space="0" w:color="auto"/>
        <w:bottom w:val="none" w:sz="0" w:space="0" w:color="auto"/>
        <w:right w:val="none" w:sz="0" w:space="0" w:color="auto"/>
      </w:divBdr>
    </w:div>
    <w:div w:id="808091012">
      <w:bodyDiv w:val="1"/>
      <w:marLeft w:val="0"/>
      <w:marRight w:val="0"/>
      <w:marTop w:val="0"/>
      <w:marBottom w:val="0"/>
      <w:divBdr>
        <w:top w:val="none" w:sz="0" w:space="0" w:color="auto"/>
        <w:left w:val="none" w:sz="0" w:space="0" w:color="auto"/>
        <w:bottom w:val="none" w:sz="0" w:space="0" w:color="auto"/>
        <w:right w:val="none" w:sz="0" w:space="0" w:color="auto"/>
      </w:divBdr>
    </w:div>
    <w:div w:id="834298409">
      <w:bodyDiv w:val="1"/>
      <w:marLeft w:val="0"/>
      <w:marRight w:val="0"/>
      <w:marTop w:val="0"/>
      <w:marBottom w:val="0"/>
      <w:divBdr>
        <w:top w:val="none" w:sz="0" w:space="0" w:color="auto"/>
        <w:left w:val="none" w:sz="0" w:space="0" w:color="auto"/>
        <w:bottom w:val="none" w:sz="0" w:space="0" w:color="auto"/>
        <w:right w:val="none" w:sz="0" w:space="0" w:color="auto"/>
      </w:divBdr>
    </w:div>
    <w:div w:id="846938980">
      <w:bodyDiv w:val="1"/>
      <w:marLeft w:val="0"/>
      <w:marRight w:val="0"/>
      <w:marTop w:val="0"/>
      <w:marBottom w:val="0"/>
      <w:divBdr>
        <w:top w:val="none" w:sz="0" w:space="0" w:color="auto"/>
        <w:left w:val="none" w:sz="0" w:space="0" w:color="auto"/>
        <w:bottom w:val="none" w:sz="0" w:space="0" w:color="auto"/>
        <w:right w:val="none" w:sz="0" w:space="0" w:color="auto"/>
      </w:divBdr>
    </w:div>
    <w:div w:id="873151456">
      <w:bodyDiv w:val="1"/>
      <w:marLeft w:val="0"/>
      <w:marRight w:val="0"/>
      <w:marTop w:val="0"/>
      <w:marBottom w:val="0"/>
      <w:divBdr>
        <w:top w:val="none" w:sz="0" w:space="0" w:color="auto"/>
        <w:left w:val="none" w:sz="0" w:space="0" w:color="auto"/>
        <w:bottom w:val="none" w:sz="0" w:space="0" w:color="auto"/>
        <w:right w:val="none" w:sz="0" w:space="0" w:color="auto"/>
      </w:divBdr>
    </w:div>
    <w:div w:id="878317307">
      <w:bodyDiv w:val="1"/>
      <w:marLeft w:val="0"/>
      <w:marRight w:val="0"/>
      <w:marTop w:val="0"/>
      <w:marBottom w:val="0"/>
      <w:divBdr>
        <w:top w:val="none" w:sz="0" w:space="0" w:color="auto"/>
        <w:left w:val="none" w:sz="0" w:space="0" w:color="auto"/>
        <w:bottom w:val="none" w:sz="0" w:space="0" w:color="auto"/>
        <w:right w:val="none" w:sz="0" w:space="0" w:color="auto"/>
      </w:divBdr>
    </w:div>
    <w:div w:id="922421884">
      <w:bodyDiv w:val="1"/>
      <w:marLeft w:val="0"/>
      <w:marRight w:val="0"/>
      <w:marTop w:val="0"/>
      <w:marBottom w:val="0"/>
      <w:divBdr>
        <w:top w:val="none" w:sz="0" w:space="0" w:color="auto"/>
        <w:left w:val="none" w:sz="0" w:space="0" w:color="auto"/>
        <w:bottom w:val="none" w:sz="0" w:space="0" w:color="auto"/>
        <w:right w:val="none" w:sz="0" w:space="0" w:color="auto"/>
      </w:divBdr>
    </w:div>
    <w:div w:id="923877224">
      <w:bodyDiv w:val="1"/>
      <w:marLeft w:val="0"/>
      <w:marRight w:val="0"/>
      <w:marTop w:val="0"/>
      <w:marBottom w:val="0"/>
      <w:divBdr>
        <w:top w:val="none" w:sz="0" w:space="0" w:color="auto"/>
        <w:left w:val="none" w:sz="0" w:space="0" w:color="auto"/>
        <w:bottom w:val="none" w:sz="0" w:space="0" w:color="auto"/>
        <w:right w:val="none" w:sz="0" w:space="0" w:color="auto"/>
      </w:divBdr>
    </w:div>
    <w:div w:id="932470322">
      <w:bodyDiv w:val="1"/>
      <w:marLeft w:val="0"/>
      <w:marRight w:val="0"/>
      <w:marTop w:val="0"/>
      <w:marBottom w:val="0"/>
      <w:divBdr>
        <w:top w:val="none" w:sz="0" w:space="0" w:color="auto"/>
        <w:left w:val="none" w:sz="0" w:space="0" w:color="auto"/>
        <w:bottom w:val="none" w:sz="0" w:space="0" w:color="auto"/>
        <w:right w:val="none" w:sz="0" w:space="0" w:color="auto"/>
      </w:divBdr>
    </w:div>
    <w:div w:id="1035542292">
      <w:bodyDiv w:val="1"/>
      <w:marLeft w:val="0"/>
      <w:marRight w:val="0"/>
      <w:marTop w:val="0"/>
      <w:marBottom w:val="0"/>
      <w:divBdr>
        <w:top w:val="none" w:sz="0" w:space="0" w:color="auto"/>
        <w:left w:val="none" w:sz="0" w:space="0" w:color="auto"/>
        <w:bottom w:val="none" w:sz="0" w:space="0" w:color="auto"/>
        <w:right w:val="none" w:sz="0" w:space="0" w:color="auto"/>
      </w:divBdr>
    </w:div>
    <w:div w:id="1072388662">
      <w:bodyDiv w:val="1"/>
      <w:marLeft w:val="0"/>
      <w:marRight w:val="0"/>
      <w:marTop w:val="0"/>
      <w:marBottom w:val="0"/>
      <w:divBdr>
        <w:top w:val="none" w:sz="0" w:space="0" w:color="auto"/>
        <w:left w:val="none" w:sz="0" w:space="0" w:color="auto"/>
        <w:bottom w:val="none" w:sz="0" w:space="0" w:color="auto"/>
        <w:right w:val="none" w:sz="0" w:space="0" w:color="auto"/>
      </w:divBdr>
    </w:div>
    <w:div w:id="1112944255">
      <w:bodyDiv w:val="1"/>
      <w:marLeft w:val="0"/>
      <w:marRight w:val="0"/>
      <w:marTop w:val="0"/>
      <w:marBottom w:val="0"/>
      <w:divBdr>
        <w:top w:val="none" w:sz="0" w:space="0" w:color="auto"/>
        <w:left w:val="none" w:sz="0" w:space="0" w:color="auto"/>
        <w:bottom w:val="none" w:sz="0" w:space="0" w:color="auto"/>
        <w:right w:val="none" w:sz="0" w:space="0" w:color="auto"/>
      </w:divBdr>
    </w:div>
    <w:div w:id="1204557016">
      <w:bodyDiv w:val="1"/>
      <w:marLeft w:val="0"/>
      <w:marRight w:val="0"/>
      <w:marTop w:val="0"/>
      <w:marBottom w:val="0"/>
      <w:divBdr>
        <w:top w:val="none" w:sz="0" w:space="0" w:color="auto"/>
        <w:left w:val="none" w:sz="0" w:space="0" w:color="auto"/>
        <w:bottom w:val="none" w:sz="0" w:space="0" w:color="auto"/>
        <w:right w:val="none" w:sz="0" w:space="0" w:color="auto"/>
      </w:divBdr>
    </w:div>
    <w:div w:id="1235429125">
      <w:bodyDiv w:val="1"/>
      <w:marLeft w:val="0"/>
      <w:marRight w:val="0"/>
      <w:marTop w:val="0"/>
      <w:marBottom w:val="0"/>
      <w:divBdr>
        <w:top w:val="none" w:sz="0" w:space="0" w:color="auto"/>
        <w:left w:val="none" w:sz="0" w:space="0" w:color="auto"/>
        <w:bottom w:val="none" w:sz="0" w:space="0" w:color="auto"/>
        <w:right w:val="none" w:sz="0" w:space="0" w:color="auto"/>
      </w:divBdr>
    </w:div>
    <w:div w:id="1286889011">
      <w:bodyDiv w:val="1"/>
      <w:marLeft w:val="0"/>
      <w:marRight w:val="0"/>
      <w:marTop w:val="0"/>
      <w:marBottom w:val="0"/>
      <w:divBdr>
        <w:top w:val="none" w:sz="0" w:space="0" w:color="auto"/>
        <w:left w:val="none" w:sz="0" w:space="0" w:color="auto"/>
        <w:bottom w:val="none" w:sz="0" w:space="0" w:color="auto"/>
        <w:right w:val="none" w:sz="0" w:space="0" w:color="auto"/>
      </w:divBdr>
    </w:div>
    <w:div w:id="1294023524">
      <w:bodyDiv w:val="1"/>
      <w:marLeft w:val="0"/>
      <w:marRight w:val="0"/>
      <w:marTop w:val="0"/>
      <w:marBottom w:val="0"/>
      <w:divBdr>
        <w:top w:val="none" w:sz="0" w:space="0" w:color="auto"/>
        <w:left w:val="none" w:sz="0" w:space="0" w:color="auto"/>
        <w:bottom w:val="none" w:sz="0" w:space="0" w:color="auto"/>
        <w:right w:val="none" w:sz="0" w:space="0" w:color="auto"/>
      </w:divBdr>
    </w:div>
    <w:div w:id="1390569155">
      <w:bodyDiv w:val="1"/>
      <w:marLeft w:val="0"/>
      <w:marRight w:val="0"/>
      <w:marTop w:val="0"/>
      <w:marBottom w:val="0"/>
      <w:divBdr>
        <w:top w:val="none" w:sz="0" w:space="0" w:color="auto"/>
        <w:left w:val="none" w:sz="0" w:space="0" w:color="auto"/>
        <w:bottom w:val="none" w:sz="0" w:space="0" w:color="auto"/>
        <w:right w:val="none" w:sz="0" w:space="0" w:color="auto"/>
      </w:divBdr>
    </w:div>
    <w:div w:id="1399985245">
      <w:bodyDiv w:val="1"/>
      <w:marLeft w:val="0"/>
      <w:marRight w:val="0"/>
      <w:marTop w:val="0"/>
      <w:marBottom w:val="0"/>
      <w:divBdr>
        <w:top w:val="none" w:sz="0" w:space="0" w:color="auto"/>
        <w:left w:val="none" w:sz="0" w:space="0" w:color="auto"/>
        <w:bottom w:val="none" w:sz="0" w:space="0" w:color="auto"/>
        <w:right w:val="none" w:sz="0" w:space="0" w:color="auto"/>
      </w:divBdr>
    </w:div>
    <w:div w:id="1424255719">
      <w:bodyDiv w:val="1"/>
      <w:marLeft w:val="0"/>
      <w:marRight w:val="0"/>
      <w:marTop w:val="0"/>
      <w:marBottom w:val="0"/>
      <w:divBdr>
        <w:top w:val="none" w:sz="0" w:space="0" w:color="auto"/>
        <w:left w:val="none" w:sz="0" w:space="0" w:color="auto"/>
        <w:bottom w:val="none" w:sz="0" w:space="0" w:color="auto"/>
        <w:right w:val="none" w:sz="0" w:space="0" w:color="auto"/>
      </w:divBdr>
    </w:div>
    <w:div w:id="1433087473">
      <w:bodyDiv w:val="1"/>
      <w:marLeft w:val="0"/>
      <w:marRight w:val="0"/>
      <w:marTop w:val="0"/>
      <w:marBottom w:val="0"/>
      <w:divBdr>
        <w:top w:val="none" w:sz="0" w:space="0" w:color="auto"/>
        <w:left w:val="none" w:sz="0" w:space="0" w:color="auto"/>
        <w:bottom w:val="none" w:sz="0" w:space="0" w:color="auto"/>
        <w:right w:val="none" w:sz="0" w:space="0" w:color="auto"/>
      </w:divBdr>
    </w:div>
    <w:div w:id="1451052400">
      <w:bodyDiv w:val="1"/>
      <w:marLeft w:val="0"/>
      <w:marRight w:val="0"/>
      <w:marTop w:val="0"/>
      <w:marBottom w:val="0"/>
      <w:divBdr>
        <w:top w:val="none" w:sz="0" w:space="0" w:color="auto"/>
        <w:left w:val="none" w:sz="0" w:space="0" w:color="auto"/>
        <w:bottom w:val="none" w:sz="0" w:space="0" w:color="auto"/>
        <w:right w:val="none" w:sz="0" w:space="0" w:color="auto"/>
      </w:divBdr>
    </w:div>
    <w:div w:id="1504399319">
      <w:bodyDiv w:val="1"/>
      <w:marLeft w:val="0"/>
      <w:marRight w:val="0"/>
      <w:marTop w:val="0"/>
      <w:marBottom w:val="0"/>
      <w:divBdr>
        <w:top w:val="none" w:sz="0" w:space="0" w:color="auto"/>
        <w:left w:val="none" w:sz="0" w:space="0" w:color="auto"/>
        <w:bottom w:val="none" w:sz="0" w:space="0" w:color="auto"/>
        <w:right w:val="none" w:sz="0" w:space="0" w:color="auto"/>
      </w:divBdr>
    </w:div>
    <w:div w:id="1525022737">
      <w:bodyDiv w:val="1"/>
      <w:marLeft w:val="0"/>
      <w:marRight w:val="0"/>
      <w:marTop w:val="0"/>
      <w:marBottom w:val="0"/>
      <w:divBdr>
        <w:top w:val="none" w:sz="0" w:space="0" w:color="auto"/>
        <w:left w:val="none" w:sz="0" w:space="0" w:color="auto"/>
        <w:bottom w:val="none" w:sz="0" w:space="0" w:color="auto"/>
        <w:right w:val="none" w:sz="0" w:space="0" w:color="auto"/>
      </w:divBdr>
    </w:div>
    <w:div w:id="1529755718">
      <w:bodyDiv w:val="1"/>
      <w:marLeft w:val="0"/>
      <w:marRight w:val="0"/>
      <w:marTop w:val="0"/>
      <w:marBottom w:val="0"/>
      <w:divBdr>
        <w:top w:val="none" w:sz="0" w:space="0" w:color="auto"/>
        <w:left w:val="none" w:sz="0" w:space="0" w:color="auto"/>
        <w:bottom w:val="none" w:sz="0" w:space="0" w:color="auto"/>
        <w:right w:val="none" w:sz="0" w:space="0" w:color="auto"/>
      </w:divBdr>
    </w:div>
    <w:div w:id="1545479605">
      <w:bodyDiv w:val="1"/>
      <w:marLeft w:val="0"/>
      <w:marRight w:val="0"/>
      <w:marTop w:val="0"/>
      <w:marBottom w:val="0"/>
      <w:divBdr>
        <w:top w:val="none" w:sz="0" w:space="0" w:color="auto"/>
        <w:left w:val="none" w:sz="0" w:space="0" w:color="auto"/>
        <w:bottom w:val="none" w:sz="0" w:space="0" w:color="auto"/>
        <w:right w:val="none" w:sz="0" w:space="0" w:color="auto"/>
      </w:divBdr>
    </w:div>
    <w:div w:id="1567447209">
      <w:bodyDiv w:val="1"/>
      <w:marLeft w:val="0"/>
      <w:marRight w:val="0"/>
      <w:marTop w:val="0"/>
      <w:marBottom w:val="0"/>
      <w:divBdr>
        <w:top w:val="none" w:sz="0" w:space="0" w:color="auto"/>
        <w:left w:val="none" w:sz="0" w:space="0" w:color="auto"/>
        <w:bottom w:val="none" w:sz="0" w:space="0" w:color="auto"/>
        <w:right w:val="none" w:sz="0" w:space="0" w:color="auto"/>
      </w:divBdr>
    </w:div>
    <w:div w:id="1692993836">
      <w:bodyDiv w:val="1"/>
      <w:marLeft w:val="0"/>
      <w:marRight w:val="0"/>
      <w:marTop w:val="0"/>
      <w:marBottom w:val="0"/>
      <w:divBdr>
        <w:top w:val="none" w:sz="0" w:space="0" w:color="auto"/>
        <w:left w:val="none" w:sz="0" w:space="0" w:color="auto"/>
        <w:bottom w:val="none" w:sz="0" w:space="0" w:color="auto"/>
        <w:right w:val="none" w:sz="0" w:space="0" w:color="auto"/>
      </w:divBdr>
    </w:div>
    <w:div w:id="1709449464">
      <w:bodyDiv w:val="1"/>
      <w:marLeft w:val="0"/>
      <w:marRight w:val="0"/>
      <w:marTop w:val="0"/>
      <w:marBottom w:val="0"/>
      <w:divBdr>
        <w:top w:val="none" w:sz="0" w:space="0" w:color="auto"/>
        <w:left w:val="none" w:sz="0" w:space="0" w:color="auto"/>
        <w:bottom w:val="none" w:sz="0" w:space="0" w:color="auto"/>
        <w:right w:val="none" w:sz="0" w:space="0" w:color="auto"/>
      </w:divBdr>
    </w:div>
    <w:div w:id="1713730380">
      <w:bodyDiv w:val="1"/>
      <w:marLeft w:val="0"/>
      <w:marRight w:val="0"/>
      <w:marTop w:val="0"/>
      <w:marBottom w:val="0"/>
      <w:divBdr>
        <w:top w:val="none" w:sz="0" w:space="0" w:color="auto"/>
        <w:left w:val="none" w:sz="0" w:space="0" w:color="auto"/>
        <w:bottom w:val="none" w:sz="0" w:space="0" w:color="auto"/>
        <w:right w:val="none" w:sz="0" w:space="0" w:color="auto"/>
      </w:divBdr>
    </w:div>
    <w:div w:id="1724980751">
      <w:bodyDiv w:val="1"/>
      <w:marLeft w:val="0"/>
      <w:marRight w:val="0"/>
      <w:marTop w:val="0"/>
      <w:marBottom w:val="0"/>
      <w:divBdr>
        <w:top w:val="none" w:sz="0" w:space="0" w:color="auto"/>
        <w:left w:val="none" w:sz="0" w:space="0" w:color="auto"/>
        <w:bottom w:val="none" w:sz="0" w:space="0" w:color="auto"/>
        <w:right w:val="none" w:sz="0" w:space="0" w:color="auto"/>
      </w:divBdr>
    </w:div>
    <w:div w:id="1760710487">
      <w:bodyDiv w:val="1"/>
      <w:marLeft w:val="0"/>
      <w:marRight w:val="0"/>
      <w:marTop w:val="0"/>
      <w:marBottom w:val="0"/>
      <w:divBdr>
        <w:top w:val="none" w:sz="0" w:space="0" w:color="auto"/>
        <w:left w:val="none" w:sz="0" w:space="0" w:color="auto"/>
        <w:bottom w:val="none" w:sz="0" w:space="0" w:color="auto"/>
        <w:right w:val="none" w:sz="0" w:space="0" w:color="auto"/>
      </w:divBdr>
    </w:div>
    <w:div w:id="1761872740">
      <w:bodyDiv w:val="1"/>
      <w:marLeft w:val="0"/>
      <w:marRight w:val="0"/>
      <w:marTop w:val="0"/>
      <w:marBottom w:val="0"/>
      <w:divBdr>
        <w:top w:val="none" w:sz="0" w:space="0" w:color="auto"/>
        <w:left w:val="none" w:sz="0" w:space="0" w:color="auto"/>
        <w:bottom w:val="none" w:sz="0" w:space="0" w:color="auto"/>
        <w:right w:val="none" w:sz="0" w:space="0" w:color="auto"/>
      </w:divBdr>
    </w:div>
    <w:div w:id="1774935893">
      <w:bodyDiv w:val="1"/>
      <w:marLeft w:val="0"/>
      <w:marRight w:val="0"/>
      <w:marTop w:val="0"/>
      <w:marBottom w:val="0"/>
      <w:divBdr>
        <w:top w:val="none" w:sz="0" w:space="0" w:color="auto"/>
        <w:left w:val="none" w:sz="0" w:space="0" w:color="auto"/>
        <w:bottom w:val="none" w:sz="0" w:space="0" w:color="auto"/>
        <w:right w:val="none" w:sz="0" w:space="0" w:color="auto"/>
      </w:divBdr>
    </w:div>
    <w:div w:id="1918981196">
      <w:bodyDiv w:val="1"/>
      <w:marLeft w:val="0"/>
      <w:marRight w:val="0"/>
      <w:marTop w:val="0"/>
      <w:marBottom w:val="0"/>
      <w:divBdr>
        <w:top w:val="none" w:sz="0" w:space="0" w:color="auto"/>
        <w:left w:val="none" w:sz="0" w:space="0" w:color="auto"/>
        <w:bottom w:val="none" w:sz="0" w:space="0" w:color="auto"/>
        <w:right w:val="none" w:sz="0" w:space="0" w:color="auto"/>
      </w:divBdr>
    </w:div>
    <w:div w:id="1957328109">
      <w:bodyDiv w:val="1"/>
      <w:marLeft w:val="0"/>
      <w:marRight w:val="0"/>
      <w:marTop w:val="0"/>
      <w:marBottom w:val="0"/>
      <w:divBdr>
        <w:top w:val="none" w:sz="0" w:space="0" w:color="auto"/>
        <w:left w:val="none" w:sz="0" w:space="0" w:color="auto"/>
        <w:bottom w:val="none" w:sz="0" w:space="0" w:color="auto"/>
        <w:right w:val="none" w:sz="0" w:space="0" w:color="auto"/>
      </w:divBdr>
    </w:div>
    <w:div w:id="214342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13355</Words>
  <Characters>80131</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Statut Przedszkola Publicznego nr 13 we Włocławku wersja dla niepełnosprawnych</vt:lpstr>
    </vt:vector>
  </TitlesOfParts>
  <Company>Hewlett-Packard</Company>
  <LinksUpToDate>false</LinksUpToDate>
  <CharactersWithSpaces>93300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Przedszkola Publicznego nr 13 we Włocławku wersja dla niepełnosprawnych</dc:title>
  <dc:creator>Aneta Złotowska</dc:creator>
  <cp:keywords>statut</cp:keywords>
  <cp:lastModifiedBy>ICom</cp:lastModifiedBy>
  <cp:revision>8</cp:revision>
  <cp:lastPrinted>2018-01-29T10:51:00Z</cp:lastPrinted>
  <dcterms:created xsi:type="dcterms:W3CDTF">2023-03-02T12:08:00Z</dcterms:created>
  <dcterms:modified xsi:type="dcterms:W3CDTF">2023-03-02T12:17:00Z</dcterms:modified>
</cp:coreProperties>
</file>